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ECFC" w14:textId="0B04B9C2" w:rsidR="00E0450D" w:rsidRDefault="008206C1" w:rsidP="00E0450D">
      <w:pPr>
        <w:rPr>
          <w:rFonts w:ascii="Calibri" w:hAnsi="Calibri" w:cs="Calibri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8180A3" wp14:editId="1F188721">
                <wp:simplePos x="0" y="0"/>
                <wp:positionH relativeFrom="margin">
                  <wp:posOffset>-584200</wp:posOffset>
                </wp:positionH>
                <wp:positionV relativeFrom="margin">
                  <wp:posOffset>165735</wp:posOffset>
                </wp:positionV>
                <wp:extent cx="7112000" cy="241935"/>
                <wp:effectExtent l="0" t="3810" r="0" b="190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00000" w:themeFill="text1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15"/>
                            </w:tblGrid>
                            <w:tr w:rsidR="006E6ED1" w14:paraId="5DA8FF09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  <w:vAlign w:val="center"/>
                                </w:tcPr>
                                <w:p w14:paraId="4C6F1C99" w14:textId="77777777" w:rsidR="00932268" w:rsidRDefault="00932268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6E6ED1" w14:paraId="196885BA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2D050"/>
                                  <w:vAlign w:val="center"/>
                                </w:tcPr>
                                <w:p w14:paraId="374CD3DD" w14:textId="77777777" w:rsidR="00932268" w:rsidRDefault="00932268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E6ED1" w14:paraId="5815E410" w14:textId="77777777" w:rsidTr="00BA3A4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  <w:vAlign w:val="center"/>
                                </w:tcPr>
                                <w:p w14:paraId="59DEEC23" w14:textId="77777777" w:rsidR="00932268" w:rsidRDefault="00932268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DB227C" w14:textId="77777777" w:rsidR="00932268" w:rsidRDefault="00932268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180A3" id="Rectangle 4" o:spid="_x0000_s1026" style="position:absolute;margin-left:-46pt;margin-top:13.05pt;width:560pt;height:19.05pt;z-index:251658240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" o:allowincell="f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00000" w:themeFill="text1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15"/>
                      </w:tblGrid>
                      <w:tr w:rsidR="006E6ED1" w14:paraId="5DA8FF09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0000" w:themeFill="text1"/>
                            <w:vAlign w:val="center"/>
                          </w:tcPr>
                          <w:p w14:paraId="4C6F1C99" w14:textId="77777777" w:rsidR="00932268" w:rsidRDefault="00932268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6E6ED1" w14:paraId="196885BA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2D050"/>
                            <w:vAlign w:val="center"/>
                          </w:tcPr>
                          <w:p w14:paraId="374CD3DD" w14:textId="77777777" w:rsidR="00932268" w:rsidRDefault="0093226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E6ED1" w14:paraId="5815E410" w14:textId="77777777" w:rsidTr="00BA3A4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0000" w:themeFill="text1"/>
                            <w:vAlign w:val="center"/>
                          </w:tcPr>
                          <w:p w14:paraId="59DEEC23" w14:textId="77777777" w:rsidR="00932268" w:rsidRDefault="00932268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5ADB227C" w14:textId="77777777" w:rsidR="00932268" w:rsidRDefault="00932268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44DB41F" w14:textId="77777777" w:rsidR="00825EE4" w:rsidRDefault="00825EE4" w:rsidP="00E0450D">
      <w:pPr>
        <w:rPr>
          <w:rFonts w:ascii="Calibri" w:hAnsi="Calibri" w:cs="Calibri"/>
          <w:b/>
          <w:szCs w:val="22"/>
        </w:rPr>
      </w:pPr>
    </w:p>
    <w:p w14:paraId="280C3B79" w14:textId="49714B97" w:rsidR="00FB15B9" w:rsidRDefault="000350C8" w:rsidP="00FB15B9">
      <w:pPr>
        <w:contextualSpacing/>
        <w:rPr>
          <w:rFonts w:ascii="Calibri" w:hAnsi="Calibri" w:cs="Calibri"/>
          <w:bCs/>
          <w:szCs w:val="22"/>
        </w:rPr>
      </w:pPr>
      <w:r w:rsidRPr="00F4230E">
        <w:rPr>
          <w:rFonts w:ascii="Calibri" w:hAnsi="Calibri" w:cs="Calibri"/>
          <w:b/>
          <w:szCs w:val="22"/>
        </w:rPr>
        <w:t>Date:</w:t>
      </w:r>
      <w:r w:rsidR="00FF4D2D" w:rsidRPr="00F4230E">
        <w:rPr>
          <w:rFonts w:ascii="Calibri" w:hAnsi="Calibri" w:cs="Calibri"/>
          <w:b/>
          <w:szCs w:val="22"/>
        </w:rPr>
        <w:tab/>
      </w:r>
      <w:r w:rsidR="00281723">
        <w:rPr>
          <w:rFonts w:ascii="Calibri" w:hAnsi="Calibri" w:cs="Calibri"/>
          <w:bCs/>
          <w:szCs w:val="22"/>
        </w:rPr>
        <w:t>June 6</w:t>
      </w:r>
      <w:r w:rsidR="00A0342D">
        <w:rPr>
          <w:rFonts w:ascii="Calibri" w:hAnsi="Calibri" w:cs="Calibri"/>
          <w:bCs/>
          <w:szCs w:val="22"/>
        </w:rPr>
        <w:t>,</w:t>
      </w:r>
      <w:r w:rsidR="00FF4D2D" w:rsidRPr="00F4230E">
        <w:rPr>
          <w:rFonts w:ascii="Calibri" w:hAnsi="Calibri" w:cs="Calibri"/>
          <w:bCs/>
          <w:szCs w:val="22"/>
        </w:rPr>
        <w:t xml:space="preserve"> 202</w:t>
      </w:r>
      <w:r w:rsidR="00006F6F">
        <w:rPr>
          <w:rFonts w:ascii="Calibri" w:hAnsi="Calibri" w:cs="Calibri"/>
          <w:bCs/>
          <w:szCs w:val="22"/>
        </w:rPr>
        <w:t>3</w:t>
      </w:r>
    </w:p>
    <w:p w14:paraId="3BE21C54" w14:textId="29A48843" w:rsidR="00932268" w:rsidRPr="00FB15B9" w:rsidRDefault="00932268" w:rsidP="00FB15B9">
      <w:pPr>
        <w:contextualSpacing/>
        <w:rPr>
          <w:rFonts w:ascii="Calibri" w:hAnsi="Calibri" w:cs="Calibri"/>
          <w:bCs/>
          <w:szCs w:val="22"/>
        </w:rPr>
      </w:pPr>
      <w:r w:rsidRPr="00F4230E">
        <w:rPr>
          <w:rFonts w:ascii="Calibri" w:hAnsi="Calibri" w:cs="Calibri"/>
          <w:szCs w:val="22"/>
        </w:rPr>
        <w:fldChar w:fldCharType="begin"/>
      </w:r>
      <w:r w:rsidR="004952D2" w:rsidRPr="00F4230E">
        <w:rPr>
          <w:rFonts w:ascii="Calibri" w:hAnsi="Calibri" w:cs="Calibri"/>
          <w:szCs w:val="22"/>
        </w:rPr>
        <w:instrText xml:space="preserve"> ADDRESSBLOCK \f "&lt;&lt;_FIRST0_&gt;&gt;&lt;&lt; _LAST0_&gt;&gt;&lt;&lt; _SUFFIX0_&gt;&gt;</w:instrText>
      </w:r>
    </w:p>
    <w:p w14:paraId="6C65A246" w14:textId="77777777" w:rsidR="00932268" w:rsidRPr="00F4230E" w:rsidRDefault="004952D2" w:rsidP="00FB15B9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szCs w:val="22"/>
        </w:rPr>
        <w:instrText>&lt;&lt;_COMPANY_</w:instrText>
      </w:r>
    </w:p>
    <w:p w14:paraId="120F3684" w14:textId="77777777" w:rsidR="00932268" w:rsidRPr="00F4230E" w:rsidRDefault="004952D2" w:rsidP="00FB15B9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szCs w:val="22"/>
        </w:rPr>
        <w:instrText>&gt;&gt;&lt;&lt;_STREET1_</w:instrText>
      </w:r>
    </w:p>
    <w:p w14:paraId="6CAB2CC2" w14:textId="77777777" w:rsidR="00932268" w:rsidRPr="00F4230E" w:rsidRDefault="004952D2" w:rsidP="00FB15B9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szCs w:val="22"/>
        </w:rPr>
        <w:instrText>&gt;&gt;&lt;&lt;_STREET2_</w:instrText>
      </w:r>
    </w:p>
    <w:p w14:paraId="7DE10143" w14:textId="6E288247" w:rsidR="00932268" w:rsidRPr="00716706" w:rsidRDefault="004952D2" w:rsidP="00FB15B9">
      <w:pPr>
        <w:pStyle w:val="RecipientAddress"/>
        <w:rPr>
          <w:rFonts w:ascii="Calibri" w:hAnsi="Calibri" w:cs="Calibri"/>
          <w:sz w:val="24"/>
          <w:szCs w:val="24"/>
        </w:rPr>
      </w:pPr>
      <w:r w:rsidRPr="00F4230E">
        <w:rPr>
          <w:rFonts w:ascii="Calibri" w:hAnsi="Calibri" w:cs="Calibri"/>
          <w:szCs w:val="22"/>
        </w:rPr>
        <w:instrText xml:space="preserve">&gt;&gt;&lt;&lt;_CITY_&gt;&gt;&lt;&lt;, _STATE_&gt;&gt;&lt;&lt; _POSTAL_&gt;&gt;" \l 1033 \c 0 \e "" </w:instrText>
      </w:r>
      <w:r w:rsidR="00932268" w:rsidRPr="00F4230E">
        <w:rPr>
          <w:rFonts w:ascii="Calibri" w:hAnsi="Calibri" w:cs="Calibri"/>
          <w:szCs w:val="22"/>
        </w:rPr>
        <w:fldChar w:fldCharType="separate"/>
      </w:r>
      <w:r w:rsidR="00535A2E" w:rsidRPr="00F4230E">
        <w:rPr>
          <w:rFonts w:ascii="Calibri" w:hAnsi="Calibri" w:cs="Calibri"/>
          <w:b/>
          <w:noProof/>
          <w:szCs w:val="22"/>
        </w:rPr>
        <w:t>Re:</w:t>
      </w:r>
      <w:r w:rsidR="00535A2E" w:rsidRPr="00F4230E">
        <w:rPr>
          <w:rFonts w:ascii="Calibri" w:hAnsi="Calibri" w:cs="Calibri"/>
          <w:noProof/>
          <w:szCs w:val="22"/>
        </w:rPr>
        <w:tab/>
      </w:r>
      <w:r w:rsidR="00932268" w:rsidRPr="00F4230E">
        <w:rPr>
          <w:rFonts w:ascii="Calibri" w:hAnsi="Calibri" w:cs="Calibri"/>
          <w:szCs w:val="22"/>
        </w:rPr>
        <w:fldChar w:fldCharType="end"/>
      </w:r>
      <w:r w:rsidR="00FF4D2D" w:rsidRPr="00716706">
        <w:rPr>
          <w:rFonts w:ascii="Calibri" w:hAnsi="Calibri" w:cs="Calibri"/>
          <w:sz w:val="24"/>
          <w:szCs w:val="24"/>
        </w:rPr>
        <w:t>Roanoke Town Council Agenda</w:t>
      </w:r>
    </w:p>
    <w:p w14:paraId="460B08F2" w14:textId="77777777" w:rsidR="00E254CC" w:rsidRDefault="00E254CC" w:rsidP="00FB15B9">
      <w:pPr>
        <w:pStyle w:val="RecipientAddress"/>
        <w:rPr>
          <w:rFonts w:ascii="Calibri" w:hAnsi="Calibri" w:cs="Calibri"/>
          <w:b/>
          <w:bCs/>
          <w:szCs w:val="22"/>
        </w:rPr>
      </w:pPr>
    </w:p>
    <w:p w14:paraId="496020D9" w14:textId="425806D6" w:rsidR="000D493B" w:rsidRDefault="00FF4D2D" w:rsidP="00FB15B9">
      <w:pPr>
        <w:pStyle w:val="RecipientAddress"/>
        <w:rPr>
          <w:rFonts w:ascii="Calibri" w:hAnsi="Calibri" w:cs="Calibri"/>
          <w:szCs w:val="22"/>
        </w:rPr>
      </w:pPr>
      <w:r w:rsidRPr="00F4230E">
        <w:rPr>
          <w:rFonts w:ascii="Calibri" w:hAnsi="Calibri" w:cs="Calibri"/>
          <w:b/>
          <w:bCs/>
          <w:szCs w:val="22"/>
        </w:rPr>
        <w:t>Meeting Time:</w:t>
      </w:r>
      <w:r w:rsidRPr="00F4230E">
        <w:rPr>
          <w:rFonts w:ascii="Calibri" w:hAnsi="Calibri" w:cs="Calibri"/>
          <w:b/>
          <w:bCs/>
          <w:szCs w:val="22"/>
        </w:rPr>
        <w:tab/>
      </w:r>
      <w:r w:rsidR="00EF042A">
        <w:rPr>
          <w:rFonts w:ascii="Calibri" w:hAnsi="Calibri" w:cs="Calibri"/>
          <w:szCs w:val="22"/>
        </w:rPr>
        <w:t>6</w:t>
      </w:r>
      <w:r w:rsidRPr="00F4230E">
        <w:rPr>
          <w:rFonts w:ascii="Calibri" w:hAnsi="Calibri" w:cs="Calibri"/>
          <w:szCs w:val="22"/>
        </w:rPr>
        <w:t>:00 p.m.</w:t>
      </w:r>
    </w:p>
    <w:p w14:paraId="02AF3114" w14:textId="29765923" w:rsidR="000D493B" w:rsidRPr="000D493B" w:rsidRDefault="00FF4D2D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>Call Meeting to Order</w:t>
      </w:r>
    </w:p>
    <w:p w14:paraId="6F46B971" w14:textId="74647638" w:rsidR="000D493B" w:rsidRPr="000D493B" w:rsidRDefault="00281723">
      <w:pPr>
        <w:pStyle w:val="RecipientAddress"/>
        <w:numPr>
          <w:ilvl w:val="0"/>
          <w:numId w:val="6"/>
        </w:num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>May 2</w:t>
      </w:r>
      <w:r w:rsidR="00584FC5">
        <w:rPr>
          <w:rFonts w:ascii="Calibri" w:hAnsi="Calibri" w:cs="Calibri"/>
          <w:szCs w:val="22"/>
        </w:rPr>
        <w:t xml:space="preserve">, </w:t>
      </w:r>
      <w:proofErr w:type="gramStart"/>
      <w:r w:rsidR="00293286" w:rsidRPr="000D493B">
        <w:rPr>
          <w:rFonts w:ascii="Calibri" w:hAnsi="Calibri" w:cs="Calibri"/>
          <w:szCs w:val="22"/>
        </w:rPr>
        <w:t>202</w:t>
      </w:r>
      <w:r w:rsidR="00033F15">
        <w:rPr>
          <w:rFonts w:ascii="Calibri" w:hAnsi="Calibri" w:cs="Calibri"/>
          <w:szCs w:val="22"/>
        </w:rPr>
        <w:t>3</w:t>
      </w:r>
      <w:proofErr w:type="gramEnd"/>
      <w:r w:rsidR="00293286">
        <w:rPr>
          <w:rFonts w:ascii="Calibri" w:hAnsi="Calibri" w:cs="Calibri"/>
          <w:szCs w:val="22"/>
        </w:rPr>
        <w:t xml:space="preserve"> </w:t>
      </w:r>
      <w:r w:rsidR="00FF4D2D" w:rsidRPr="000D493B">
        <w:rPr>
          <w:rFonts w:ascii="Calibri" w:hAnsi="Calibri" w:cs="Calibri"/>
          <w:szCs w:val="22"/>
        </w:rPr>
        <w:t>Regular Meeting Minutes</w:t>
      </w:r>
      <w:r w:rsidR="00FB107F">
        <w:rPr>
          <w:rFonts w:ascii="Calibri" w:hAnsi="Calibri" w:cs="Calibri"/>
          <w:szCs w:val="22"/>
        </w:rPr>
        <w:t xml:space="preserve"> </w:t>
      </w:r>
    </w:p>
    <w:p w14:paraId="3925D9C2" w14:textId="113F3AB1" w:rsidR="006E6E12" w:rsidRPr="006E6E12" w:rsidRDefault="00D40084" w:rsidP="003551C7">
      <w:pPr>
        <w:pStyle w:val="RecipientAddress"/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  <w:r w:rsidRPr="000D493B">
        <w:rPr>
          <w:rFonts w:ascii="Calibri" w:hAnsi="Calibri" w:cs="Calibri"/>
          <w:szCs w:val="22"/>
        </w:rPr>
        <w:t>Comments/Changes:</w:t>
      </w:r>
      <w:r w:rsidR="00F229F3" w:rsidRPr="000D493B">
        <w:rPr>
          <w:rFonts w:ascii="Calibri" w:hAnsi="Calibri" w:cs="Calibri"/>
          <w:szCs w:val="22"/>
        </w:rPr>
        <w:t xml:space="preserve">                                                </w:t>
      </w:r>
      <w:r w:rsidR="00E03BD2">
        <w:rPr>
          <w:rFonts w:ascii="Calibri" w:hAnsi="Calibri" w:cs="Calibri"/>
          <w:szCs w:val="22"/>
        </w:rPr>
        <w:t xml:space="preserve"> </w:t>
      </w:r>
      <w:r w:rsidR="00F229F3" w:rsidRPr="000D493B">
        <w:rPr>
          <w:rFonts w:ascii="Calibri" w:hAnsi="Calibri" w:cs="Calibri"/>
          <w:szCs w:val="22"/>
        </w:rPr>
        <w:t xml:space="preserve"> </w:t>
      </w:r>
      <w:r w:rsidR="00716706">
        <w:rPr>
          <w:rFonts w:ascii="Calibri" w:hAnsi="Calibri" w:cs="Calibri"/>
          <w:szCs w:val="22"/>
        </w:rPr>
        <w:t xml:space="preserve"> </w:t>
      </w:r>
      <w:r w:rsidR="00581FFA">
        <w:rPr>
          <w:rFonts w:ascii="Calibri" w:hAnsi="Calibri" w:cs="Calibri"/>
          <w:szCs w:val="22"/>
        </w:rPr>
        <w:t xml:space="preserve">   </w:t>
      </w:r>
      <w:r w:rsidR="008F4CAC">
        <w:rPr>
          <w:rFonts w:ascii="Calibri" w:hAnsi="Calibri" w:cs="Calibri"/>
          <w:szCs w:val="22"/>
        </w:rPr>
        <w:t xml:space="preserve">    </w:t>
      </w:r>
      <w:r w:rsidR="00734C24">
        <w:rPr>
          <w:rFonts w:ascii="Calibri" w:hAnsi="Calibri" w:cs="Calibri"/>
          <w:szCs w:val="22"/>
        </w:rPr>
        <w:t xml:space="preserve">               </w:t>
      </w:r>
      <w:r w:rsidR="00581FFA">
        <w:rPr>
          <w:rFonts w:ascii="Calibri" w:hAnsi="Calibri" w:cs="Calibri"/>
          <w:szCs w:val="22"/>
        </w:rPr>
        <w:t xml:space="preserve"> </w:t>
      </w:r>
      <w:r w:rsidR="00F35346">
        <w:rPr>
          <w:rFonts w:ascii="Calibri" w:hAnsi="Calibri" w:cs="Calibri"/>
          <w:szCs w:val="22"/>
        </w:rPr>
        <w:t xml:space="preserve"> </w:t>
      </w:r>
      <w:r w:rsidR="0084276E">
        <w:rPr>
          <w:rFonts w:ascii="Calibri" w:hAnsi="Calibri" w:cs="Calibri"/>
          <w:szCs w:val="22"/>
        </w:rPr>
        <w:t xml:space="preserve">   </w:t>
      </w:r>
      <w:r w:rsidR="00F35346">
        <w:rPr>
          <w:rFonts w:ascii="Calibri" w:hAnsi="Calibri" w:cs="Calibri"/>
          <w:szCs w:val="22"/>
        </w:rPr>
        <w:t xml:space="preserve"> </w:t>
      </w:r>
      <w:r w:rsidR="0084276E">
        <w:rPr>
          <w:rFonts w:ascii="Calibri" w:hAnsi="Calibri" w:cs="Calibri"/>
          <w:szCs w:val="22"/>
        </w:rPr>
        <w:t xml:space="preserve">  </w:t>
      </w:r>
      <w:r w:rsidR="00BC03E4">
        <w:rPr>
          <w:rFonts w:ascii="Calibri" w:hAnsi="Calibri" w:cs="Calibri"/>
          <w:szCs w:val="22"/>
        </w:rPr>
        <w:t xml:space="preserve"> </w:t>
      </w:r>
      <w:r w:rsidRPr="000D493B">
        <w:rPr>
          <w:rFonts w:ascii="Calibri" w:hAnsi="Calibri" w:cs="Calibri"/>
          <w:szCs w:val="22"/>
        </w:rPr>
        <w:t>Motion:</w:t>
      </w:r>
      <w:r w:rsidR="00BC03E4">
        <w:rPr>
          <w:rFonts w:ascii="Calibri" w:hAnsi="Calibri" w:cs="Calibri"/>
          <w:szCs w:val="22"/>
        </w:rPr>
        <w:t xml:space="preserve">    </w:t>
      </w:r>
      <w:r w:rsidR="00346927">
        <w:rPr>
          <w:rFonts w:ascii="Calibri" w:hAnsi="Calibri" w:cs="Calibri"/>
          <w:szCs w:val="22"/>
        </w:rPr>
        <w:t xml:space="preserve">      </w:t>
      </w:r>
      <w:r w:rsidRPr="000D493B">
        <w:rPr>
          <w:rFonts w:ascii="Calibri" w:hAnsi="Calibri" w:cs="Calibri"/>
          <w:szCs w:val="22"/>
        </w:rPr>
        <w:t>Second:</w:t>
      </w:r>
    </w:p>
    <w:p w14:paraId="445FB5A7" w14:textId="4379F7D7" w:rsidR="003551C7" w:rsidRPr="003551C7" w:rsidRDefault="00610339" w:rsidP="006E6E12">
      <w:pPr>
        <w:pStyle w:val="RecipientAddress"/>
        <w:ind w:left="1440"/>
        <w:rPr>
          <w:rFonts w:ascii="Calibri" w:hAnsi="Calibri" w:cs="Calibri"/>
          <w:b/>
          <w:bCs/>
          <w:szCs w:val="22"/>
        </w:rPr>
      </w:pPr>
      <w:r w:rsidRPr="004A0B92">
        <w:rPr>
          <w:rFonts w:ascii="Calibri" w:hAnsi="Calibri" w:cs="Calibri"/>
          <w:szCs w:val="22"/>
        </w:rPr>
        <w:t xml:space="preserve">   </w:t>
      </w:r>
    </w:p>
    <w:p w14:paraId="3A220F40" w14:textId="5D94E65A" w:rsidR="00346927" w:rsidRPr="006E6E12" w:rsidRDefault="00281723" w:rsidP="00281723">
      <w:pPr>
        <w:pStyle w:val="RecipientAddress"/>
        <w:numPr>
          <w:ilvl w:val="0"/>
          <w:numId w:val="6"/>
        </w:numPr>
        <w:rPr>
          <w:rFonts w:ascii="Calibri" w:hAnsi="Calibri" w:cs="Calibri"/>
          <w:b/>
          <w:bCs/>
          <w:szCs w:val="22"/>
        </w:rPr>
      </w:pPr>
      <w:r w:rsidRPr="006E6E12">
        <w:rPr>
          <w:rFonts w:ascii="Calibri" w:hAnsi="Calibri" w:cs="Calibri"/>
          <w:b/>
          <w:bCs/>
          <w:szCs w:val="22"/>
        </w:rPr>
        <w:t>PUBLIC HEARING</w:t>
      </w:r>
      <w:r w:rsidR="006E6E12">
        <w:rPr>
          <w:rFonts w:ascii="Calibri" w:hAnsi="Calibri" w:cs="Calibri"/>
          <w:szCs w:val="22"/>
        </w:rPr>
        <w:t xml:space="preserve"> </w:t>
      </w:r>
      <w:r w:rsidR="002971DE">
        <w:rPr>
          <w:rFonts w:ascii="Calibri" w:hAnsi="Calibri" w:cs="Calibri"/>
          <w:szCs w:val="22"/>
        </w:rPr>
        <w:t>-</w:t>
      </w:r>
      <w:r w:rsidR="006E6E12">
        <w:rPr>
          <w:rFonts w:ascii="Calibri" w:hAnsi="Calibri" w:cs="Calibri"/>
          <w:szCs w:val="22"/>
        </w:rPr>
        <w:t xml:space="preserve"> Ordinance 2023-05 Wastewater Rates &amp; Charges</w:t>
      </w:r>
    </w:p>
    <w:p w14:paraId="7871AAC0" w14:textId="77777777" w:rsidR="006E6E12" w:rsidRDefault="006E6E12" w:rsidP="006E6E12">
      <w:pPr>
        <w:pStyle w:val="RecipientAddress"/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</w:p>
    <w:p w14:paraId="6C395641" w14:textId="77777777" w:rsidR="006E6E12" w:rsidRPr="00281723" w:rsidRDefault="006E6E12" w:rsidP="006E6E12">
      <w:pPr>
        <w:pStyle w:val="RecipientAddress"/>
        <w:rPr>
          <w:rFonts w:ascii="Calibri" w:hAnsi="Calibri" w:cs="Calibri"/>
          <w:b/>
          <w:bCs/>
          <w:szCs w:val="22"/>
        </w:rPr>
      </w:pPr>
    </w:p>
    <w:p w14:paraId="71AAA5AD" w14:textId="084AF4CF" w:rsidR="006E6E12" w:rsidRPr="00FC7194" w:rsidRDefault="002B3F97" w:rsidP="006E6E12">
      <w:pPr>
        <w:pStyle w:val="RecipientAddress"/>
        <w:numPr>
          <w:ilvl w:val="0"/>
          <w:numId w:val="6"/>
        </w:num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 xml:space="preserve">Kim Hostetler, DCD - </w:t>
      </w:r>
      <w:r w:rsidR="006E6E12">
        <w:rPr>
          <w:rFonts w:ascii="Calibri" w:hAnsi="Calibri" w:cs="Calibri"/>
          <w:szCs w:val="22"/>
        </w:rPr>
        <w:t xml:space="preserve">Continuous Enforcement Order </w:t>
      </w:r>
      <w:r>
        <w:rPr>
          <w:rFonts w:ascii="Calibri" w:hAnsi="Calibri" w:cs="Calibri"/>
          <w:szCs w:val="22"/>
        </w:rPr>
        <w:t>at</w:t>
      </w:r>
      <w:r w:rsidR="006E6E12">
        <w:rPr>
          <w:rFonts w:ascii="Calibri" w:hAnsi="Calibri" w:cs="Calibri"/>
          <w:szCs w:val="22"/>
        </w:rPr>
        <w:t xml:space="preserve"> 184 W. Second Street </w:t>
      </w:r>
    </w:p>
    <w:p w14:paraId="3E7357FB" w14:textId="21FEACF6" w:rsidR="004F556F" w:rsidRPr="006E6E12" w:rsidRDefault="00D7661B" w:rsidP="006E6E12">
      <w:pPr>
        <w:pStyle w:val="RecipientAddress"/>
        <w:numPr>
          <w:ilvl w:val="0"/>
          <w:numId w:val="13"/>
        </w:numPr>
        <w:rPr>
          <w:rFonts w:ascii="Calibri" w:hAnsi="Calibri" w:cs="Calibri"/>
          <w:b/>
          <w:bCs/>
          <w:szCs w:val="22"/>
        </w:rPr>
      </w:pPr>
      <w:r w:rsidRPr="006E6E12">
        <w:rPr>
          <w:rFonts w:ascii="Calibri" w:hAnsi="Calibri" w:cs="Calibri"/>
          <w:b/>
          <w:bCs/>
          <w:szCs w:val="22"/>
        </w:rPr>
        <w:t xml:space="preserve">                                                                                      </w:t>
      </w:r>
    </w:p>
    <w:p w14:paraId="2FBCF18F" w14:textId="2D4234D2" w:rsidR="002177A6" w:rsidRPr="00492458" w:rsidRDefault="00FF4D2D" w:rsidP="00D7661B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492458">
        <w:rPr>
          <w:rFonts w:ascii="Calibri" w:hAnsi="Calibri" w:cs="Calibri"/>
          <w:szCs w:val="22"/>
        </w:rPr>
        <w:t>Citizen Comments</w:t>
      </w:r>
    </w:p>
    <w:p w14:paraId="6E5F692B" w14:textId="4D263FF6" w:rsidR="00602597" w:rsidRDefault="00635997" w:rsidP="003551C7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</w:t>
      </w:r>
      <w:r w:rsidRPr="003551C7">
        <w:rPr>
          <w:rFonts w:ascii="Calibri" w:hAnsi="Calibri" w:cs="Calibri"/>
          <w:szCs w:val="22"/>
        </w:rPr>
        <w:t xml:space="preserve"> </w:t>
      </w:r>
    </w:p>
    <w:p w14:paraId="4E31BB87" w14:textId="77777777" w:rsidR="009D242C" w:rsidRPr="003551C7" w:rsidRDefault="009D242C" w:rsidP="009D242C">
      <w:pPr>
        <w:pStyle w:val="RecipientAddress"/>
        <w:ind w:left="1440"/>
        <w:rPr>
          <w:rFonts w:ascii="Calibri" w:hAnsi="Calibri" w:cs="Calibri"/>
          <w:szCs w:val="22"/>
        </w:rPr>
      </w:pPr>
    </w:p>
    <w:p w14:paraId="5513ECF1" w14:textId="0D600686" w:rsidR="00610339" w:rsidRDefault="007109AA" w:rsidP="007109AA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Park Department Update/Comments</w:t>
      </w:r>
    </w:p>
    <w:p w14:paraId="7C3F11FC" w14:textId="77777777" w:rsidR="007109AA" w:rsidRPr="00FC7194" w:rsidRDefault="007109AA" w:rsidP="007109AA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</w:p>
    <w:p w14:paraId="0D0990CC" w14:textId="1772CE43" w:rsidR="00D40084" w:rsidRDefault="00FF4D2D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>Police Department Update/Comments</w:t>
      </w:r>
    </w:p>
    <w:p w14:paraId="6FEE1CAA" w14:textId="77777777" w:rsidR="00E8392F" w:rsidRPr="00610339" w:rsidRDefault="00E8392F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</w:p>
    <w:p w14:paraId="4C975380" w14:textId="77777777" w:rsidR="00E8392F" w:rsidRDefault="00E8392F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>Su</w:t>
      </w:r>
      <w:r>
        <w:rPr>
          <w:rFonts w:ascii="Calibri" w:hAnsi="Calibri" w:cs="Calibri"/>
          <w:szCs w:val="22"/>
        </w:rPr>
        <w:t>perintendent</w:t>
      </w:r>
      <w:r w:rsidRPr="000D493B">
        <w:rPr>
          <w:rFonts w:ascii="Calibri" w:hAnsi="Calibri" w:cs="Calibri"/>
          <w:szCs w:val="22"/>
        </w:rPr>
        <w:t xml:space="preserve"> of Operations Update/Comments</w:t>
      </w:r>
    </w:p>
    <w:p w14:paraId="65095AB0" w14:textId="3D91C5E0" w:rsidR="003551C7" w:rsidRDefault="0084276E" w:rsidP="0084276E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INDOT – Letter of Understanding                                                            Motion:           Second:</w:t>
      </w:r>
    </w:p>
    <w:p w14:paraId="5D31C1E4" w14:textId="77777777" w:rsidR="0084276E" w:rsidRPr="006E6E12" w:rsidRDefault="0084276E" w:rsidP="0084276E">
      <w:pPr>
        <w:pStyle w:val="RecipientAddress"/>
        <w:ind w:left="1440"/>
        <w:rPr>
          <w:rFonts w:ascii="Calibri" w:hAnsi="Calibri" w:cs="Calibri"/>
          <w:szCs w:val="22"/>
        </w:rPr>
      </w:pPr>
    </w:p>
    <w:p w14:paraId="0CA20509" w14:textId="70656C93" w:rsidR="00346927" w:rsidRDefault="00346927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 xml:space="preserve">Councilman </w:t>
      </w:r>
      <w:r>
        <w:rPr>
          <w:rFonts w:ascii="Calibri" w:hAnsi="Calibri" w:cs="Calibri"/>
          <w:szCs w:val="22"/>
        </w:rPr>
        <w:t>Brian Humphries</w:t>
      </w:r>
      <w:r w:rsidRPr="000D493B">
        <w:rPr>
          <w:rFonts w:ascii="Calibri" w:hAnsi="Calibri" w:cs="Calibri"/>
          <w:szCs w:val="22"/>
        </w:rPr>
        <w:t xml:space="preserve"> Update/Comments</w:t>
      </w:r>
    </w:p>
    <w:p w14:paraId="1CA2DF0F" w14:textId="77777777" w:rsidR="00406147" w:rsidRPr="00081A39" w:rsidRDefault="00406147" w:rsidP="00081A39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</w:p>
    <w:p w14:paraId="7129354D" w14:textId="563E2BE0" w:rsidR="00D40084" w:rsidRDefault="00FF4D2D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 xml:space="preserve">Councilman </w:t>
      </w:r>
      <w:r w:rsidR="00FF5DA8">
        <w:rPr>
          <w:rFonts w:ascii="Calibri" w:hAnsi="Calibri" w:cs="Calibri"/>
          <w:szCs w:val="22"/>
        </w:rPr>
        <w:t>Nick Scheer</w:t>
      </w:r>
      <w:r w:rsidRPr="000D493B">
        <w:rPr>
          <w:rFonts w:ascii="Calibri" w:hAnsi="Calibri" w:cs="Calibri"/>
          <w:szCs w:val="22"/>
        </w:rPr>
        <w:t xml:space="preserve"> Update/Comments</w:t>
      </w:r>
    </w:p>
    <w:p w14:paraId="3A9248CA" w14:textId="77777777" w:rsidR="0079340A" w:rsidRPr="004F556F" w:rsidRDefault="0079340A" w:rsidP="004F556F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</w:p>
    <w:p w14:paraId="43A36922" w14:textId="24D61B99" w:rsidR="00F4230E" w:rsidRDefault="00F35346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Councilwoman </w:t>
      </w:r>
      <w:r w:rsidR="00FF4D2D" w:rsidRPr="000D493B">
        <w:rPr>
          <w:rFonts w:ascii="Calibri" w:hAnsi="Calibri" w:cs="Calibri"/>
          <w:szCs w:val="22"/>
        </w:rPr>
        <w:t>Joan Abbott Update/Comments</w:t>
      </w:r>
    </w:p>
    <w:p w14:paraId="2EDA0785" w14:textId="2893348E" w:rsidR="00D3304F" w:rsidRDefault="00D3304F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</w:p>
    <w:p w14:paraId="40D75FFA" w14:textId="446AF24B" w:rsidR="00662EEB" w:rsidRDefault="00F35346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Vice </w:t>
      </w:r>
      <w:r w:rsidR="00E254CC">
        <w:rPr>
          <w:rFonts w:ascii="Calibri" w:hAnsi="Calibri" w:cs="Calibri"/>
          <w:szCs w:val="22"/>
        </w:rPr>
        <w:t>President Dave Meitzler</w:t>
      </w:r>
      <w:r w:rsidR="00FF4D2D" w:rsidRPr="000D493B">
        <w:rPr>
          <w:rFonts w:ascii="Calibri" w:hAnsi="Calibri" w:cs="Calibri"/>
          <w:szCs w:val="22"/>
        </w:rPr>
        <w:t xml:space="preserve"> Update/Comments</w:t>
      </w:r>
    </w:p>
    <w:p w14:paraId="1CB1A797" w14:textId="11B6FFCD" w:rsidR="000F1D2A" w:rsidRDefault="00413AE4" w:rsidP="00413AE4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Recycling</w:t>
      </w:r>
    </w:p>
    <w:p w14:paraId="516B1E3C" w14:textId="77777777" w:rsidR="00413AE4" w:rsidRPr="004363CE" w:rsidRDefault="00413AE4" w:rsidP="00413AE4">
      <w:pPr>
        <w:pStyle w:val="RecipientAddress"/>
        <w:rPr>
          <w:rFonts w:ascii="Calibri" w:hAnsi="Calibri" w:cs="Calibri"/>
          <w:szCs w:val="22"/>
        </w:rPr>
      </w:pPr>
    </w:p>
    <w:p w14:paraId="77A50A30" w14:textId="18D8E552" w:rsidR="00D3349F" w:rsidRDefault="00A2627D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President</w:t>
      </w:r>
      <w:r w:rsidR="00F35346" w:rsidRPr="000D493B">
        <w:rPr>
          <w:rFonts w:ascii="Calibri" w:hAnsi="Calibri" w:cs="Calibri"/>
          <w:szCs w:val="22"/>
        </w:rPr>
        <w:t xml:space="preserve"> </w:t>
      </w:r>
      <w:r w:rsidR="00F35346">
        <w:rPr>
          <w:rFonts w:ascii="Calibri" w:hAnsi="Calibri" w:cs="Calibri"/>
          <w:szCs w:val="22"/>
        </w:rPr>
        <w:t>Mandy Sands</w:t>
      </w:r>
      <w:r w:rsidR="00F35346" w:rsidRPr="000D493B">
        <w:rPr>
          <w:rFonts w:ascii="Calibri" w:hAnsi="Calibri" w:cs="Calibri"/>
          <w:szCs w:val="22"/>
        </w:rPr>
        <w:t xml:space="preserve"> Update/Comments</w:t>
      </w:r>
    </w:p>
    <w:p w14:paraId="433B8BF3" w14:textId="40D5F0D1" w:rsidR="00A271D3" w:rsidRDefault="0067559F" w:rsidP="00BB0635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 w:rsidRPr="00281723">
        <w:rPr>
          <w:rFonts w:ascii="Calibri" w:hAnsi="Calibri" w:cs="Calibri"/>
          <w:szCs w:val="22"/>
        </w:rPr>
        <w:t>Ordinance 2023-</w:t>
      </w:r>
      <w:r w:rsidR="00101209" w:rsidRPr="00281723">
        <w:rPr>
          <w:rFonts w:ascii="Calibri" w:hAnsi="Calibri" w:cs="Calibri"/>
          <w:szCs w:val="22"/>
        </w:rPr>
        <w:t xml:space="preserve">05 </w:t>
      </w:r>
      <w:r w:rsidR="00D25725" w:rsidRPr="00281723">
        <w:rPr>
          <w:rFonts w:ascii="Calibri" w:hAnsi="Calibri" w:cs="Calibri"/>
          <w:szCs w:val="22"/>
        </w:rPr>
        <w:t>Wastewater Rates &amp; Charges</w:t>
      </w:r>
      <w:r w:rsidR="003551C7" w:rsidRPr="00281723">
        <w:rPr>
          <w:rFonts w:ascii="Calibri" w:hAnsi="Calibri" w:cs="Calibri"/>
          <w:szCs w:val="22"/>
        </w:rPr>
        <w:t xml:space="preserve">  </w:t>
      </w:r>
      <w:r w:rsidR="00281723">
        <w:rPr>
          <w:rFonts w:ascii="Calibri" w:hAnsi="Calibri" w:cs="Calibri"/>
          <w:szCs w:val="22"/>
        </w:rPr>
        <w:t xml:space="preserve">                       </w:t>
      </w:r>
      <w:r w:rsidR="0084276E">
        <w:rPr>
          <w:rFonts w:ascii="Calibri" w:hAnsi="Calibri" w:cs="Calibri"/>
          <w:szCs w:val="22"/>
        </w:rPr>
        <w:t xml:space="preserve">     </w:t>
      </w:r>
      <w:r w:rsidR="00281723">
        <w:rPr>
          <w:rFonts w:ascii="Calibri" w:hAnsi="Calibri" w:cs="Calibri"/>
          <w:szCs w:val="22"/>
        </w:rPr>
        <w:t xml:space="preserve">Motion:         </w:t>
      </w:r>
      <w:r w:rsidR="0084276E">
        <w:rPr>
          <w:rFonts w:ascii="Calibri" w:hAnsi="Calibri" w:cs="Calibri"/>
          <w:szCs w:val="22"/>
        </w:rPr>
        <w:t xml:space="preserve">  </w:t>
      </w:r>
      <w:r w:rsidR="00281723">
        <w:rPr>
          <w:rFonts w:ascii="Calibri" w:hAnsi="Calibri" w:cs="Calibri"/>
          <w:szCs w:val="22"/>
        </w:rPr>
        <w:t xml:space="preserve"> Second:</w:t>
      </w:r>
    </w:p>
    <w:p w14:paraId="5F40900D" w14:textId="77777777" w:rsidR="00281723" w:rsidRPr="00281723" w:rsidRDefault="00281723" w:rsidP="00281723">
      <w:pPr>
        <w:pStyle w:val="RecipientAddress"/>
        <w:ind w:left="1440"/>
        <w:rPr>
          <w:rFonts w:ascii="Calibri" w:hAnsi="Calibri" w:cs="Calibri"/>
          <w:szCs w:val="22"/>
        </w:rPr>
      </w:pPr>
    </w:p>
    <w:p w14:paraId="211B2F76" w14:textId="733B7DEB" w:rsidR="000D493B" w:rsidRDefault="00FF4D2D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>Clerk/Treasurer Sarah Milton Update/Comments</w:t>
      </w:r>
    </w:p>
    <w:p w14:paraId="37333B62" w14:textId="7D0C0A10" w:rsidR="006E6E12" w:rsidRPr="0084276E" w:rsidRDefault="006E6E12" w:rsidP="0084276E">
      <w:pPr>
        <w:pStyle w:val="RecipientAddress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July 4</w:t>
      </w:r>
      <w:r w:rsidRPr="006E6E12">
        <w:rPr>
          <w:rFonts w:ascii="Calibri" w:hAnsi="Calibri" w:cs="Calibri"/>
          <w:szCs w:val="22"/>
          <w:vertAlign w:val="superscript"/>
        </w:rPr>
        <w:t>th</w:t>
      </w:r>
      <w:r>
        <w:rPr>
          <w:rFonts w:ascii="Calibri" w:hAnsi="Calibri" w:cs="Calibri"/>
          <w:szCs w:val="22"/>
        </w:rPr>
        <w:t xml:space="preserve"> Town Council Meeting date change</w:t>
      </w:r>
      <w:r w:rsidR="0084276E">
        <w:rPr>
          <w:rFonts w:ascii="Calibri" w:hAnsi="Calibri" w:cs="Calibri"/>
          <w:szCs w:val="22"/>
        </w:rPr>
        <w:t xml:space="preserve">                                         Motion:            Second:</w:t>
      </w:r>
    </w:p>
    <w:p w14:paraId="6D8A1CEB" w14:textId="03A939AE" w:rsidR="00315CC3" w:rsidRDefault="00662EEB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0D493B">
        <w:rPr>
          <w:rFonts w:ascii="Calibri" w:hAnsi="Calibri" w:cs="Calibri"/>
          <w:szCs w:val="22"/>
        </w:rPr>
        <w:t>Old Business</w:t>
      </w:r>
    </w:p>
    <w:p w14:paraId="67FFD631" w14:textId="77777777" w:rsidR="002F061C" w:rsidRDefault="002F061C">
      <w:pPr>
        <w:pStyle w:val="RecipientAddress"/>
        <w:numPr>
          <w:ilvl w:val="0"/>
          <w:numId w:val="9"/>
        </w:numPr>
        <w:rPr>
          <w:rFonts w:ascii="Calibri" w:hAnsi="Calibri" w:cs="Calibri"/>
          <w:szCs w:val="22"/>
        </w:rPr>
      </w:pPr>
    </w:p>
    <w:p w14:paraId="0C881EB5" w14:textId="629508E0" w:rsidR="002F061C" w:rsidRDefault="00662EEB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2F061C">
        <w:rPr>
          <w:rFonts w:ascii="Calibri" w:hAnsi="Calibri" w:cs="Calibri"/>
          <w:szCs w:val="22"/>
        </w:rPr>
        <w:t>Presentation of Bills</w:t>
      </w:r>
      <w:r w:rsidR="00FB107F">
        <w:rPr>
          <w:rFonts w:ascii="Calibri" w:hAnsi="Calibri" w:cs="Calibri"/>
          <w:szCs w:val="22"/>
        </w:rPr>
        <w:t xml:space="preserve"> </w:t>
      </w:r>
      <w:r w:rsidR="00DE54A3">
        <w:rPr>
          <w:rFonts w:ascii="Calibri" w:hAnsi="Calibri" w:cs="Calibri"/>
          <w:szCs w:val="22"/>
        </w:rPr>
        <w:t>and Utility Adjustments</w:t>
      </w:r>
    </w:p>
    <w:p w14:paraId="3EB5F839" w14:textId="2D38315D" w:rsidR="00A617A0" w:rsidRPr="008C466E" w:rsidRDefault="00315CC3">
      <w:pPr>
        <w:pStyle w:val="RecipientAddress"/>
        <w:numPr>
          <w:ilvl w:val="0"/>
          <w:numId w:val="9"/>
        </w:numPr>
        <w:rPr>
          <w:rFonts w:ascii="Calibri" w:hAnsi="Calibri" w:cs="Calibri"/>
          <w:szCs w:val="22"/>
        </w:rPr>
      </w:pPr>
      <w:r w:rsidRPr="002F061C">
        <w:rPr>
          <w:rFonts w:ascii="Calibri" w:hAnsi="Calibri" w:cs="Calibri"/>
          <w:szCs w:val="22"/>
        </w:rPr>
        <w:t>Comments:</w:t>
      </w:r>
      <w:r w:rsidR="00F229F3" w:rsidRPr="002F061C">
        <w:rPr>
          <w:rFonts w:ascii="Calibri" w:hAnsi="Calibri" w:cs="Calibri"/>
          <w:szCs w:val="22"/>
        </w:rPr>
        <w:t xml:space="preserve">                                                             </w:t>
      </w:r>
      <w:r w:rsidR="00DD0AE9">
        <w:rPr>
          <w:rFonts w:ascii="Calibri" w:hAnsi="Calibri" w:cs="Calibri"/>
          <w:szCs w:val="22"/>
        </w:rPr>
        <w:tab/>
      </w:r>
      <w:r w:rsidR="00F229F3" w:rsidRPr="002F061C">
        <w:rPr>
          <w:rFonts w:ascii="Calibri" w:hAnsi="Calibri" w:cs="Calibri"/>
          <w:szCs w:val="22"/>
        </w:rPr>
        <w:t xml:space="preserve">  </w:t>
      </w:r>
      <w:r w:rsidR="00DD0AE9">
        <w:rPr>
          <w:rFonts w:ascii="Calibri" w:hAnsi="Calibri" w:cs="Calibri"/>
          <w:szCs w:val="22"/>
        </w:rPr>
        <w:t xml:space="preserve">                      </w:t>
      </w:r>
      <w:r w:rsidR="00C84DCB">
        <w:rPr>
          <w:rFonts w:ascii="Calibri" w:hAnsi="Calibri" w:cs="Calibri"/>
          <w:szCs w:val="22"/>
        </w:rPr>
        <w:t xml:space="preserve">  </w:t>
      </w:r>
      <w:r w:rsidR="00F229F3" w:rsidRPr="002F061C">
        <w:rPr>
          <w:rFonts w:ascii="Calibri" w:hAnsi="Calibri" w:cs="Calibri"/>
          <w:szCs w:val="22"/>
        </w:rPr>
        <w:t xml:space="preserve"> </w:t>
      </w:r>
      <w:r w:rsidR="000A6B7A">
        <w:rPr>
          <w:rFonts w:ascii="Calibri" w:hAnsi="Calibri" w:cs="Calibri"/>
          <w:szCs w:val="22"/>
        </w:rPr>
        <w:t xml:space="preserve"> </w:t>
      </w:r>
      <w:r w:rsidR="002277C2">
        <w:rPr>
          <w:rFonts w:ascii="Calibri" w:hAnsi="Calibri" w:cs="Calibri"/>
          <w:szCs w:val="22"/>
        </w:rPr>
        <w:t xml:space="preserve"> </w:t>
      </w:r>
      <w:r w:rsidR="00085F96">
        <w:rPr>
          <w:rFonts w:ascii="Calibri" w:hAnsi="Calibri" w:cs="Calibri"/>
          <w:szCs w:val="22"/>
        </w:rPr>
        <w:t xml:space="preserve"> </w:t>
      </w:r>
      <w:r w:rsidRPr="002F061C">
        <w:rPr>
          <w:rFonts w:ascii="Calibri" w:hAnsi="Calibri" w:cs="Calibri"/>
          <w:szCs w:val="22"/>
        </w:rPr>
        <w:t>Motion:</w:t>
      </w:r>
      <w:r w:rsidR="00DD0AE9">
        <w:rPr>
          <w:rFonts w:ascii="Calibri" w:hAnsi="Calibri" w:cs="Calibri"/>
          <w:szCs w:val="22"/>
        </w:rPr>
        <w:t xml:space="preserve">     </w:t>
      </w:r>
      <w:r w:rsidR="003551C7">
        <w:rPr>
          <w:rFonts w:ascii="Calibri" w:hAnsi="Calibri" w:cs="Calibri"/>
          <w:szCs w:val="22"/>
        </w:rPr>
        <w:t xml:space="preserve"> </w:t>
      </w:r>
      <w:r w:rsidR="00DD0AE9">
        <w:rPr>
          <w:rFonts w:ascii="Calibri" w:hAnsi="Calibri" w:cs="Calibri"/>
          <w:szCs w:val="22"/>
        </w:rPr>
        <w:t xml:space="preserve">    </w:t>
      </w:r>
      <w:r w:rsidR="004363CE">
        <w:rPr>
          <w:rFonts w:ascii="Calibri" w:hAnsi="Calibri" w:cs="Calibri"/>
          <w:szCs w:val="22"/>
        </w:rPr>
        <w:t xml:space="preserve">  </w:t>
      </w:r>
      <w:r w:rsidR="00DD0AE9">
        <w:rPr>
          <w:rFonts w:ascii="Calibri" w:hAnsi="Calibri" w:cs="Calibri"/>
          <w:szCs w:val="22"/>
        </w:rPr>
        <w:t xml:space="preserve"> </w:t>
      </w:r>
      <w:r w:rsidRPr="002F061C">
        <w:rPr>
          <w:rFonts w:ascii="Calibri" w:hAnsi="Calibri" w:cs="Calibri"/>
          <w:szCs w:val="22"/>
        </w:rPr>
        <w:t>Second:</w:t>
      </w:r>
    </w:p>
    <w:p w14:paraId="4DBE779A" w14:textId="48850C68" w:rsidR="00315CC3" w:rsidRPr="004F2D15" w:rsidRDefault="00662EEB">
      <w:pPr>
        <w:pStyle w:val="RecipientAddress"/>
        <w:numPr>
          <w:ilvl w:val="0"/>
          <w:numId w:val="6"/>
        </w:numPr>
        <w:rPr>
          <w:rFonts w:ascii="Calibri" w:hAnsi="Calibri" w:cs="Calibri"/>
          <w:szCs w:val="22"/>
        </w:rPr>
      </w:pPr>
      <w:r w:rsidRPr="002F061C">
        <w:rPr>
          <w:rFonts w:ascii="Calibri" w:hAnsi="Calibri" w:cs="Calibri"/>
          <w:szCs w:val="22"/>
        </w:rPr>
        <w:t>Adjourn Meeting</w:t>
      </w:r>
      <w:r w:rsidR="00F229F3" w:rsidRPr="002F061C">
        <w:rPr>
          <w:rFonts w:ascii="Calibri" w:hAnsi="Calibri" w:cs="Calibri"/>
          <w:szCs w:val="22"/>
        </w:rPr>
        <w:t xml:space="preserve">                                     </w:t>
      </w:r>
      <w:r w:rsidR="00F229F3" w:rsidRPr="002F061C">
        <w:rPr>
          <w:rFonts w:ascii="Calibri" w:hAnsi="Calibri" w:cs="Calibri"/>
          <w:szCs w:val="22"/>
        </w:rPr>
        <w:tab/>
      </w:r>
      <w:r w:rsidR="00F229F3" w:rsidRPr="002F061C">
        <w:rPr>
          <w:rFonts w:ascii="Calibri" w:hAnsi="Calibri" w:cs="Calibri"/>
          <w:szCs w:val="22"/>
        </w:rPr>
        <w:tab/>
      </w:r>
      <w:r w:rsidR="002F061C">
        <w:rPr>
          <w:rFonts w:ascii="Calibri" w:hAnsi="Calibri" w:cs="Calibri"/>
          <w:szCs w:val="22"/>
        </w:rPr>
        <w:t xml:space="preserve">            </w:t>
      </w:r>
      <w:r w:rsidR="00DD0AE9">
        <w:rPr>
          <w:rFonts w:ascii="Calibri" w:hAnsi="Calibri" w:cs="Calibri"/>
          <w:szCs w:val="22"/>
        </w:rPr>
        <w:t xml:space="preserve">                  </w:t>
      </w:r>
      <w:r w:rsidR="002F061C">
        <w:rPr>
          <w:rFonts w:ascii="Calibri" w:hAnsi="Calibri" w:cs="Calibri"/>
          <w:szCs w:val="22"/>
        </w:rPr>
        <w:t xml:space="preserve"> </w:t>
      </w:r>
      <w:r w:rsidR="00DD0AE9">
        <w:rPr>
          <w:rFonts w:ascii="Calibri" w:hAnsi="Calibri" w:cs="Calibri"/>
          <w:szCs w:val="22"/>
        </w:rPr>
        <w:t xml:space="preserve">        </w:t>
      </w:r>
      <w:r w:rsidR="00C84DCB">
        <w:rPr>
          <w:rFonts w:ascii="Calibri" w:hAnsi="Calibri" w:cs="Calibri"/>
          <w:szCs w:val="22"/>
        </w:rPr>
        <w:t xml:space="preserve"> </w:t>
      </w:r>
      <w:r w:rsidR="00837008">
        <w:rPr>
          <w:rFonts w:ascii="Calibri" w:hAnsi="Calibri" w:cs="Calibri"/>
          <w:szCs w:val="22"/>
        </w:rPr>
        <w:t xml:space="preserve"> </w:t>
      </w:r>
      <w:r w:rsidR="00BC03E4">
        <w:rPr>
          <w:rFonts w:ascii="Calibri" w:hAnsi="Calibri" w:cs="Calibri"/>
          <w:szCs w:val="22"/>
        </w:rPr>
        <w:t xml:space="preserve"> </w:t>
      </w:r>
      <w:r w:rsidR="0084276E">
        <w:rPr>
          <w:rFonts w:ascii="Calibri" w:hAnsi="Calibri" w:cs="Calibri"/>
          <w:szCs w:val="22"/>
        </w:rPr>
        <w:t xml:space="preserve"> </w:t>
      </w:r>
      <w:r w:rsidR="00C84DCB">
        <w:rPr>
          <w:rFonts w:ascii="Calibri" w:hAnsi="Calibri" w:cs="Calibri"/>
          <w:szCs w:val="22"/>
        </w:rPr>
        <w:t xml:space="preserve"> </w:t>
      </w:r>
      <w:r w:rsidR="002277C2">
        <w:rPr>
          <w:rFonts w:ascii="Calibri" w:hAnsi="Calibri" w:cs="Calibri"/>
          <w:szCs w:val="22"/>
        </w:rPr>
        <w:t xml:space="preserve"> </w:t>
      </w:r>
      <w:r w:rsidR="00315CC3" w:rsidRPr="002F061C">
        <w:rPr>
          <w:rFonts w:ascii="Calibri" w:hAnsi="Calibri" w:cs="Calibri"/>
          <w:szCs w:val="22"/>
        </w:rPr>
        <w:t>Motion</w:t>
      </w:r>
      <w:r w:rsidR="00DD0AE9">
        <w:rPr>
          <w:rFonts w:ascii="Calibri" w:hAnsi="Calibri" w:cs="Calibri"/>
          <w:szCs w:val="22"/>
        </w:rPr>
        <w:t>:</w:t>
      </w:r>
      <w:r w:rsidR="002F061C">
        <w:rPr>
          <w:rFonts w:ascii="Calibri" w:hAnsi="Calibri" w:cs="Calibri"/>
          <w:szCs w:val="22"/>
        </w:rPr>
        <w:t xml:space="preserve">       </w:t>
      </w:r>
      <w:r w:rsidR="003551C7">
        <w:rPr>
          <w:rFonts w:ascii="Calibri" w:hAnsi="Calibri" w:cs="Calibri"/>
          <w:szCs w:val="22"/>
        </w:rPr>
        <w:t xml:space="preserve"> </w:t>
      </w:r>
      <w:r w:rsidR="002F061C">
        <w:rPr>
          <w:rFonts w:ascii="Calibri" w:hAnsi="Calibri" w:cs="Calibri"/>
          <w:szCs w:val="22"/>
        </w:rPr>
        <w:t xml:space="preserve"> </w:t>
      </w:r>
      <w:r w:rsidR="00DD0AE9">
        <w:rPr>
          <w:rFonts w:ascii="Calibri" w:hAnsi="Calibri" w:cs="Calibri"/>
          <w:szCs w:val="22"/>
        </w:rPr>
        <w:t xml:space="preserve">  </w:t>
      </w:r>
      <w:r w:rsidR="004363CE">
        <w:rPr>
          <w:rFonts w:ascii="Calibri" w:hAnsi="Calibri" w:cs="Calibri"/>
          <w:szCs w:val="22"/>
        </w:rPr>
        <w:t xml:space="preserve">  </w:t>
      </w:r>
      <w:r w:rsidR="00315CC3" w:rsidRPr="002F061C">
        <w:rPr>
          <w:rFonts w:ascii="Calibri" w:hAnsi="Calibri" w:cs="Calibri"/>
          <w:szCs w:val="22"/>
        </w:rPr>
        <w:t>Second:</w:t>
      </w:r>
    </w:p>
    <w:sectPr w:rsidR="00315CC3" w:rsidRPr="004F2D15" w:rsidSect="00D44F4B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A2BC" w14:textId="77777777" w:rsidR="00241700" w:rsidRDefault="00241700">
      <w:pPr>
        <w:spacing w:after="0" w:line="240" w:lineRule="auto"/>
      </w:pPr>
      <w:r>
        <w:separator/>
      </w:r>
    </w:p>
  </w:endnote>
  <w:endnote w:type="continuationSeparator" w:id="0">
    <w:p w14:paraId="3EB8D2F5" w14:textId="77777777" w:rsidR="00241700" w:rsidRDefault="0024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3C57" w14:textId="66CCCA5C" w:rsidR="00932268" w:rsidRDefault="008206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13F6D8FF" wp14:editId="1E2AB0C9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8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A1E02" w14:textId="2FB31AB6" w:rsidR="00932268" w:rsidRDefault="00000000">
                          <w:pPr>
                            <w:pStyle w:val="GrayText"/>
                          </w:pPr>
                          <w:sdt>
                            <w:sdtPr>
                              <w:id w:val="23888244"/>
                              <w:placeholder>
                                <w:docPart w:val="E22805121D474C07896E92336BB1B291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C66D3B">
                                <w:t>2020-01-07 Roanoke Town Council Agenda</w:t>
                              </w:r>
                            </w:sdtContent>
                          </w:sdt>
                          <w:r w:rsidR="004952D2"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13F6D8FF" id="Rectangle 15" o:spid="_x0000_s1027" style="position:absolute;margin-left:0;margin-top:0;width:41.85pt;height:9in;z-index:251671552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" o:allowincell="f" filled="f" stroked="f">
              <v:textbox style="layout-flow:vertical;mso-layout-flow-alt:bottom-to-top" inset=",,8.64pt,10.8pt">
                <w:txbxContent>
                  <w:p w14:paraId="577A1E02" w14:textId="2FB31AB6" w:rsidR="00932268" w:rsidRDefault="00000000">
                    <w:pPr>
                      <w:pStyle w:val="GrayText"/>
                    </w:pPr>
                    <w:sdt>
                      <w:sdtPr>
                        <w:id w:val="23888244"/>
                        <w:placeholder>
                          <w:docPart w:val="E22805121D474C07896E92336BB1B291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C66D3B">
                          <w:t>2020-01-07 Roanoke Town Council Agenda</w:t>
                        </w:r>
                      </w:sdtContent>
                    </w:sdt>
                    <w:r w:rsidR="004952D2"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7FEF7417" wp14:editId="538D3F1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7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9E54FDF" id="AutoShape 16" o:spid="_x0000_s1026" style="position:absolute;margin-left:0;margin-top:0;width:562.05pt;height:743.45pt;z-index:25167257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045A52C" wp14:editId="28BDA812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6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58A16" w14:textId="77777777" w:rsidR="00932268" w:rsidRDefault="007A7213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952D2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45A52C" id="Oval 14" o:spid="_x0000_s1028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" o:allowincell="f" fillcolor="#d34817 [3204]" stroked="f">
              <v:textbox inset="0,0,0,0">
                <w:txbxContent>
                  <w:p w14:paraId="1E358A16" w14:textId="77777777" w:rsidR="00932268" w:rsidRDefault="007A7213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952D2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8893" w14:textId="65F35247" w:rsidR="00932268" w:rsidRDefault="008206C1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2ADE448E" wp14:editId="63DB0FA0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4445" t="0" r="635" b="0"/>
              <wp:wrapNone/>
              <wp:docPr id="5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928E3" w14:textId="2FB0EEC3" w:rsidR="00932268" w:rsidRDefault="00000000">
                          <w:pPr>
                            <w:pStyle w:val="GrayText"/>
                          </w:pPr>
                          <w:sdt>
                            <w:sdtPr>
                              <w:rPr>
                                <w:rFonts w:ascii="Calibri" w:hAnsi="Calibri"/>
                              </w:rPr>
                              <w:id w:val="80525480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662EEB">
                                <w:rPr>
                                  <w:rFonts w:ascii="Calibri" w:hAnsi="Calibri"/>
                                </w:rPr>
                                <w:t xml:space="preserve">2020-01-07 </w:t>
                              </w:r>
                              <w:r w:rsidR="00662EEB" w:rsidRPr="00662EEB">
                                <w:rPr>
                                  <w:rFonts w:ascii="Calibri" w:hAnsi="Calibri"/>
                                </w:rPr>
                                <w:t>Roanoke Town Council Agenda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2ADE448E" id="Rectangle 19" o:spid="_x0000_s1029" style="position:absolute;margin-left:-4.35pt;margin-top:0;width:46.85pt;height:9in;z-index:25167667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" o:allowincell="f" filled="f" stroked="f">
              <v:textbox style="layout-flow:vertical;mso-layout-flow-alt:bottom-to-top" inset=",,8.64pt,10.8pt">
                <w:txbxContent>
                  <w:p w14:paraId="099928E3" w14:textId="2FB0EEC3" w:rsidR="00932268" w:rsidRDefault="00000000">
                    <w:pPr>
                      <w:pStyle w:val="GrayText"/>
                    </w:pPr>
                    <w:sdt>
                      <w:sdtPr>
                        <w:rPr>
                          <w:rFonts w:ascii="Calibri" w:hAnsi="Calibri"/>
                        </w:rPr>
                        <w:id w:val="805254801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662EEB">
                          <w:rPr>
                            <w:rFonts w:ascii="Calibri" w:hAnsi="Calibri"/>
                          </w:rPr>
                          <w:t xml:space="preserve">2020-01-07 </w:t>
                        </w:r>
                        <w:r w:rsidR="00662EEB" w:rsidRPr="00662EEB">
                          <w:rPr>
                            <w:rFonts w:ascii="Calibri" w:hAnsi="Calibri"/>
                          </w:rPr>
                          <w:t>Roanoke Town Council Agenda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2BF8BE93" wp14:editId="094146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970" cy="9438640"/>
              <wp:effectExtent l="15240" t="6350" r="12065" b="133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5970" cy="943864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16581583" id="AutoShape 18" o:spid="_x0000_s1026" style="position:absolute;margin-left:0;margin-top:0;width:561.1pt;height:743.2pt;z-index:25167564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00B3CFB8" wp14:editId="181201A7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037C8" w14:textId="77777777" w:rsidR="00932268" w:rsidRDefault="007A7213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952D2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B3CFB8" id="Oval 17" o:spid="_x0000_s1030" style="position:absolute;margin-left:-10.2pt;margin-top:0;width:41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" o:allowincell="f" fillcolor="#d34817 [3204]" stroked="f">
              <v:textbox inset="0,0,0,0">
                <w:txbxContent>
                  <w:p w14:paraId="5DA037C8" w14:textId="77777777" w:rsidR="00932268" w:rsidRDefault="007A7213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952D2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659423A0" w14:textId="77777777" w:rsidR="00932268" w:rsidRDefault="00932268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E53F" w14:textId="62EABB3B" w:rsidR="00932268" w:rsidRDefault="008206C1">
    <w:pPr>
      <w:pStyle w:val="Footer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FB200E3" wp14:editId="53619DAC">
              <wp:simplePos x="0" y="0"/>
              <wp:positionH relativeFrom="leftMargin">
                <wp:posOffset>-1066800</wp:posOffset>
              </wp:positionH>
              <wp:positionV relativeFrom="bottomMargin">
                <wp:posOffset>-44450</wp:posOffset>
              </wp:positionV>
              <wp:extent cx="520700" cy="520700"/>
              <wp:effectExtent l="38100" t="31750" r="31750" b="38100"/>
              <wp:wrapNone/>
              <wp:docPr id="2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984834"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6E625" w14:textId="77777777" w:rsidR="00932268" w:rsidRPr="00BA3A4E" w:rsidRDefault="00932268" w:rsidP="00BA3A4E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B200E3" id="Oval 10" o:spid="_x0000_s1031" style="position:absolute;margin-left:-84pt;margin-top:-3.5pt;width:41pt;height:41pt;rotation:3260235fd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" o:allowincell="f" fillcolor="#d34817 [3204]" stroked="f">
              <v:textbox inset="0,0,0,0">
                <w:txbxContent>
                  <w:p w14:paraId="0CC6E625" w14:textId="77777777" w:rsidR="00932268" w:rsidRPr="00BA3A4E" w:rsidRDefault="00932268" w:rsidP="00BA3A4E">
                    <w:pPr>
                      <w:rPr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AD8DBA5" wp14:editId="64B46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6350" t="6350" r="10795" b="825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755E9ED" id="AutoShape 9" o:spid="_x0000_s1026" style="position:absolute;margin-left:0;margin-top:0;width:561.15pt;height:742.85pt;z-index:25166745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3563" w14:textId="77777777" w:rsidR="00241700" w:rsidRDefault="00241700">
      <w:pPr>
        <w:spacing w:after="0" w:line="240" w:lineRule="auto"/>
      </w:pPr>
      <w:r>
        <w:separator/>
      </w:r>
    </w:p>
  </w:footnote>
  <w:footnote w:type="continuationSeparator" w:id="0">
    <w:p w14:paraId="493045F5" w14:textId="77777777" w:rsidR="00241700" w:rsidRDefault="0024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2F71" w14:textId="77777777" w:rsidR="00BA3A4E" w:rsidRPr="00BA3A4E" w:rsidRDefault="00000000" w:rsidP="00BA3A4E">
    <w:pPr>
      <w:pStyle w:val="NoSpacing"/>
      <w:ind w:left="1440"/>
      <w:rPr>
        <w:rFonts w:ascii="Calibri" w:hAnsi="Calibri"/>
      </w:rPr>
    </w:pPr>
    <w:r>
      <w:rPr>
        <w:rFonts w:ascii="Calibri" w:hAnsi="Calibri"/>
        <w:noProof/>
        <w:lang w:eastAsia="en-US" w:bidi="ar-SA"/>
      </w:rPr>
      <w:object w:dxaOrig="1440" w:dyaOrig="1440" w14:anchorId="0D346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left:0;text-align:left;margin-left:-3.75pt;margin-top:-8pt;width:69.8pt;height:72.05pt;z-index:251677696">
          <v:imagedata r:id="rId1" o:title=""/>
        </v:shape>
        <o:OLEObject Type="Embed" ProgID="Acrobat.Document.DC" ShapeID="_x0000_s1047" DrawAspect="Content" ObjectID="_1747216238" r:id="rId2"/>
      </w:object>
    </w:r>
    <w:r w:rsidR="00BA3A4E" w:rsidRPr="00BA3A4E">
      <w:rPr>
        <w:rFonts w:ascii="Calibri" w:hAnsi="Calibri"/>
      </w:rPr>
      <w:t>Town Of Roanoke</w:t>
    </w:r>
  </w:p>
  <w:p w14:paraId="79BFD418" w14:textId="77777777" w:rsidR="00BA3A4E" w:rsidRPr="00BA3A4E" w:rsidRDefault="00BA3A4E" w:rsidP="00BA3A4E">
    <w:pPr>
      <w:pStyle w:val="NoSpacing"/>
      <w:ind w:left="1440" w:hanging="1260"/>
      <w:rPr>
        <w:rFonts w:ascii="Calibri" w:hAnsi="Calibri"/>
      </w:rPr>
    </w:pPr>
    <w:r w:rsidRPr="00BA3A4E">
      <w:rPr>
        <w:rFonts w:ascii="Calibri" w:hAnsi="Calibri"/>
      </w:rPr>
      <w:tab/>
      <w:t>141 W. Third Street, P.O. 328</w:t>
    </w:r>
  </w:p>
  <w:p w14:paraId="4F3898F3" w14:textId="77777777" w:rsidR="00BA3A4E" w:rsidRDefault="00BA3A4E" w:rsidP="00BA3A4E">
    <w:pPr>
      <w:pStyle w:val="NoSpacing"/>
      <w:ind w:left="1440" w:hanging="1260"/>
      <w:rPr>
        <w:rFonts w:ascii="Calibri" w:hAnsi="Calibri"/>
      </w:rPr>
    </w:pPr>
    <w:r w:rsidRPr="00BA3A4E">
      <w:rPr>
        <w:rFonts w:ascii="Calibri" w:hAnsi="Calibri"/>
      </w:rPr>
      <w:tab/>
      <w:t>Roanoke, Indiana 46783</w:t>
    </w:r>
  </w:p>
  <w:p w14:paraId="49508269" w14:textId="77777777" w:rsidR="005453D3" w:rsidRPr="00BA3A4E" w:rsidRDefault="005453D3" w:rsidP="005453D3">
    <w:pPr>
      <w:pStyle w:val="NoSpacing"/>
      <w:ind w:left="1440"/>
      <w:rPr>
        <w:rFonts w:ascii="Calibri" w:hAnsi="Calibri"/>
      </w:rPr>
    </w:pPr>
    <w:r>
      <w:rPr>
        <w:rFonts w:ascii="Calibri" w:hAnsi="Calibri"/>
      </w:rPr>
      <w:t>(260) 672-8116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1DE4008"/>
    <w:multiLevelType w:val="hybridMultilevel"/>
    <w:tmpl w:val="9CDC1210"/>
    <w:lvl w:ilvl="0" w:tplc="CD1EA27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932BA9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57FE5"/>
    <w:multiLevelType w:val="hybridMultilevel"/>
    <w:tmpl w:val="B2527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9A5F51"/>
    <w:multiLevelType w:val="hybridMultilevel"/>
    <w:tmpl w:val="B60A4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895CA7"/>
    <w:multiLevelType w:val="hybridMultilevel"/>
    <w:tmpl w:val="B4163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1D06C0"/>
    <w:multiLevelType w:val="hybridMultilevel"/>
    <w:tmpl w:val="BA1A2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DD202A"/>
    <w:multiLevelType w:val="hybridMultilevel"/>
    <w:tmpl w:val="26C24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3E7864"/>
    <w:multiLevelType w:val="hybridMultilevel"/>
    <w:tmpl w:val="6EE6F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57319"/>
    <w:multiLevelType w:val="hybridMultilevel"/>
    <w:tmpl w:val="ACBC1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4163047">
    <w:abstractNumId w:val="4"/>
  </w:num>
  <w:num w:numId="2" w16cid:durableId="1172642955">
    <w:abstractNumId w:val="3"/>
  </w:num>
  <w:num w:numId="3" w16cid:durableId="346257472">
    <w:abstractNumId w:val="2"/>
  </w:num>
  <w:num w:numId="4" w16cid:durableId="1002778837">
    <w:abstractNumId w:val="1"/>
  </w:num>
  <w:num w:numId="5" w16cid:durableId="708846312">
    <w:abstractNumId w:val="0"/>
  </w:num>
  <w:num w:numId="6" w16cid:durableId="299657299">
    <w:abstractNumId w:val="5"/>
  </w:num>
  <w:num w:numId="7" w16cid:durableId="1598977897">
    <w:abstractNumId w:val="7"/>
  </w:num>
  <w:num w:numId="8" w16cid:durableId="361590535">
    <w:abstractNumId w:val="6"/>
  </w:num>
  <w:num w:numId="9" w16cid:durableId="838815654">
    <w:abstractNumId w:val="9"/>
  </w:num>
  <w:num w:numId="10" w16cid:durableId="452133370">
    <w:abstractNumId w:val="8"/>
  </w:num>
  <w:num w:numId="11" w16cid:durableId="1183856791">
    <w:abstractNumId w:val="11"/>
  </w:num>
  <w:num w:numId="12" w16cid:durableId="904952260">
    <w:abstractNumId w:val="10"/>
  </w:num>
  <w:num w:numId="13" w16cid:durableId="123458809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6F"/>
    <w:rsid w:val="00002A8F"/>
    <w:rsid w:val="00005320"/>
    <w:rsid w:val="00006F6F"/>
    <w:rsid w:val="000164A9"/>
    <w:rsid w:val="0002025B"/>
    <w:rsid w:val="00033F15"/>
    <w:rsid w:val="000350C8"/>
    <w:rsid w:val="00047E42"/>
    <w:rsid w:val="00057D74"/>
    <w:rsid w:val="00072968"/>
    <w:rsid w:val="00076443"/>
    <w:rsid w:val="00076AA6"/>
    <w:rsid w:val="00081A39"/>
    <w:rsid w:val="00085F96"/>
    <w:rsid w:val="00096E02"/>
    <w:rsid w:val="000A0DC6"/>
    <w:rsid w:val="000A6B7A"/>
    <w:rsid w:val="000A7AC4"/>
    <w:rsid w:val="000B3B5E"/>
    <w:rsid w:val="000C2A97"/>
    <w:rsid w:val="000C4CB6"/>
    <w:rsid w:val="000D125B"/>
    <w:rsid w:val="000D493B"/>
    <w:rsid w:val="000E1119"/>
    <w:rsid w:val="000F1D2A"/>
    <w:rsid w:val="000F4DAF"/>
    <w:rsid w:val="000F7A68"/>
    <w:rsid w:val="00101209"/>
    <w:rsid w:val="00105C12"/>
    <w:rsid w:val="00115CB6"/>
    <w:rsid w:val="001223C9"/>
    <w:rsid w:val="00122406"/>
    <w:rsid w:val="00131F0B"/>
    <w:rsid w:val="001455A6"/>
    <w:rsid w:val="001467C9"/>
    <w:rsid w:val="001476BE"/>
    <w:rsid w:val="00162B8D"/>
    <w:rsid w:val="00162EA4"/>
    <w:rsid w:val="00176DC7"/>
    <w:rsid w:val="00176F87"/>
    <w:rsid w:val="00177AEA"/>
    <w:rsid w:val="00181603"/>
    <w:rsid w:val="0018404A"/>
    <w:rsid w:val="001841C7"/>
    <w:rsid w:val="00185F3D"/>
    <w:rsid w:val="00192574"/>
    <w:rsid w:val="00196371"/>
    <w:rsid w:val="001A0946"/>
    <w:rsid w:val="001A110B"/>
    <w:rsid w:val="001A1541"/>
    <w:rsid w:val="001C771A"/>
    <w:rsid w:val="001D24B0"/>
    <w:rsid w:val="001D34CC"/>
    <w:rsid w:val="001D6573"/>
    <w:rsid w:val="001E4598"/>
    <w:rsid w:val="00203916"/>
    <w:rsid w:val="002059CB"/>
    <w:rsid w:val="0021296A"/>
    <w:rsid w:val="002177A6"/>
    <w:rsid w:val="002277C2"/>
    <w:rsid w:val="00230249"/>
    <w:rsid w:val="00241700"/>
    <w:rsid w:val="00257A14"/>
    <w:rsid w:val="002730B0"/>
    <w:rsid w:val="00273D7F"/>
    <w:rsid w:val="00281723"/>
    <w:rsid w:val="00281928"/>
    <w:rsid w:val="00293286"/>
    <w:rsid w:val="002971DE"/>
    <w:rsid w:val="002A229D"/>
    <w:rsid w:val="002A37C1"/>
    <w:rsid w:val="002A551F"/>
    <w:rsid w:val="002A7B7C"/>
    <w:rsid w:val="002B2D8A"/>
    <w:rsid w:val="002B3F97"/>
    <w:rsid w:val="002C1302"/>
    <w:rsid w:val="002C4B70"/>
    <w:rsid w:val="002C7290"/>
    <w:rsid w:val="002D48EA"/>
    <w:rsid w:val="002E0D2F"/>
    <w:rsid w:val="002F061C"/>
    <w:rsid w:val="002F0788"/>
    <w:rsid w:val="002F41CF"/>
    <w:rsid w:val="002F4F22"/>
    <w:rsid w:val="00302770"/>
    <w:rsid w:val="0031325C"/>
    <w:rsid w:val="00315CC3"/>
    <w:rsid w:val="00315DFE"/>
    <w:rsid w:val="0032092C"/>
    <w:rsid w:val="00320C97"/>
    <w:rsid w:val="00323805"/>
    <w:rsid w:val="00330C9F"/>
    <w:rsid w:val="003341C3"/>
    <w:rsid w:val="00340455"/>
    <w:rsid w:val="00344749"/>
    <w:rsid w:val="003457FC"/>
    <w:rsid w:val="00346927"/>
    <w:rsid w:val="003551C7"/>
    <w:rsid w:val="00357CFC"/>
    <w:rsid w:val="00360EFE"/>
    <w:rsid w:val="00370596"/>
    <w:rsid w:val="0037127D"/>
    <w:rsid w:val="003735B9"/>
    <w:rsid w:val="00375412"/>
    <w:rsid w:val="003842C3"/>
    <w:rsid w:val="00393B2B"/>
    <w:rsid w:val="00395B07"/>
    <w:rsid w:val="00396932"/>
    <w:rsid w:val="003A1B3B"/>
    <w:rsid w:val="003C08A7"/>
    <w:rsid w:val="003C1B9E"/>
    <w:rsid w:val="003C387F"/>
    <w:rsid w:val="003C56C9"/>
    <w:rsid w:val="003D6568"/>
    <w:rsid w:val="003F328A"/>
    <w:rsid w:val="00406147"/>
    <w:rsid w:val="00413AE4"/>
    <w:rsid w:val="00420EB2"/>
    <w:rsid w:val="00422A4A"/>
    <w:rsid w:val="00422B9F"/>
    <w:rsid w:val="004363CE"/>
    <w:rsid w:val="00452F15"/>
    <w:rsid w:val="004609C2"/>
    <w:rsid w:val="00462E22"/>
    <w:rsid w:val="00464343"/>
    <w:rsid w:val="00473448"/>
    <w:rsid w:val="00482D06"/>
    <w:rsid w:val="0049055B"/>
    <w:rsid w:val="0049202A"/>
    <w:rsid w:val="00492458"/>
    <w:rsid w:val="004932B8"/>
    <w:rsid w:val="00494280"/>
    <w:rsid w:val="004952D2"/>
    <w:rsid w:val="004A0B92"/>
    <w:rsid w:val="004A1D18"/>
    <w:rsid w:val="004B15D5"/>
    <w:rsid w:val="004C236E"/>
    <w:rsid w:val="004C25BA"/>
    <w:rsid w:val="004C2C67"/>
    <w:rsid w:val="004C73FC"/>
    <w:rsid w:val="004D4442"/>
    <w:rsid w:val="004D56BC"/>
    <w:rsid w:val="004D65E0"/>
    <w:rsid w:val="004E3383"/>
    <w:rsid w:val="004E47BB"/>
    <w:rsid w:val="004E7472"/>
    <w:rsid w:val="004F2D15"/>
    <w:rsid w:val="004F38FD"/>
    <w:rsid w:val="004F556F"/>
    <w:rsid w:val="005042D1"/>
    <w:rsid w:val="0050501B"/>
    <w:rsid w:val="00526A6A"/>
    <w:rsid w:val="00526AA3"/>
    <w:rsid w:val="00534467"/>
    <w:rsid w:val="00535A2E"/>
    <w:rsid w:val="00536691"/>
    <w:rsid w:val="00541A98"/>
    <w:rsid w:val="00544AAB"/>
    <w:rsid w:val="005453D3"/>
    <w:rsid w:val="00550B25"/>
    <w:rsid w:val="00551C06"/>
    <w:rsid w:val="00553C4A"/>
    <w:rsid w:val="00570B30"/>
    <w:rsid w:val="00571264"/>
    <w:rsid w:val="00571339"/>
    <w:rsid w:val="00581FFA"/>
    <w:rsid w:val="00582FBF"/>
    <w:rsid w:val="00584FC5"/>
    <w:rsid w:val="0059158F"/>
    <w:rsid w:val="0059451D"/>
    <w:rsid w:val="005A2962"/>
    <w:rsid w:val="005A4DE7"/>
    <w:rsid w:val="005B555A"/>
    <w:rsid w:val="005B5FC7"/>
    <w:rsid w:val="005B7E51"/>
    <w:rsid w:val="005C035D"/>
    <w:rsid w:val="005C2BB6"/>
    <w:rsid w:val="005C41BD"/>
    <w:rsid w:val="005D0632"/>
    <w:rsid w:val="005D44A9"/>
    <w:rsid w:val="005D5552"/>
    <w:rsid w:val="005D7480"/>
    <w:rsid w:val="005E02FA"/>
    <w:rsid w:val="005E5534"/>
    <w:rsid w:val="005F167C"/>
    <w:rsid w:val="005F39B0"/>
    <w:rsid w:val="005F47A8"/>
    <w:rsid w:val="005F60CA"/>
    <w:rsid w:val="005F666D"/>
    <w:rsid w:val="00602597"/>
    <w:rsid w:val="0060300C"/>
    <w:rsid w:val="00610339"/>
    <w:rsid w:val="00612B74"/>
    <w:rsid w:val="006202F7"/>
    <w:rsid w:val="0062197D"/>
    <w:rsid w:val="00623922"/>
    <w:rsid w:val="00624D76"/>
    <w:rsid w:val="006303B4"/>
    <w:rsid w:val="0063311F"/>
    <w:rsid w:val="006343BF"/>
    <w:rsid w:val="00635997"/>
    <w:rsid w:val="00635B53"/>
    <w:rsid w:val="006413D0"/>
    <w:rsid w:val="00654F2B"/>
    <w:rsid w:val="006626FD"/>
    <w:rsid w:val="00662EEB"/>
    <w:rsid w:val="00672C9B"/>
    <w:rsid w:val="0067559F"/>
    <w:rsid w:val="0068288C"/>
    <w:rsid w:val="0069150E"/>
    <w:rsid w:val="006930EC"/>
    <w:rsid w:val="006B2099"/>
    <w:rsid w:val="006B38DD"/>
    <w:rsid w:val="006B7440"/>
    <w:rsid w:val="006C674E"/>
    <w:rsid w:val="006D08AD"/>
    <w:rsid w:val="006D107C"/>
    <w:rsid w:val="006D600D"/>
    <w:rsid w:val="006E04E9"/>
    <w:rsid w:val="006E6E12"/>
    <w:rsid w:val="006E6ED1"/>
    <w:rsid w:val="006F43BA"/>
    <w:rsid w:val="00705321"/>
    <w:rsid w:val="007060BE"/>
    <w:rsid w:val="00710756"/>
    <w:rsid w:val="007109AA"/>
    <w:rsid w:val="00716706"/>
    <w:rsid w:val="00720E93"/>
    <w:rsid w:val="00721141"/>
    <w:rsid w:val="00724C5E"/>
    <w:rsid w:val="00730380"/>
    <w:rsid w:val="007309B5"/>
    <w:rsid w:val="007332B4"/>
    <w:rsid w:val="00734C24"/>
    <w:rsid w:val="00740304"/>
    <w:rsid w:val="00742308"/>
    <w:rsid w:val="00745169"/>
    <w:rsid w:val="00765206"/>
    <w:rsid w:val="00765377"/>
    <w:rsid w:val="007768A8"/>
    <w:rsid w:val="0079340A"/>
    <w:rsid w:val="007A651B"/>
    <w:rsid w:val="007A7213"/>
    <w:rsid w:val="007B2076"/>
    <w:rsid w:val="007B3E80"/>
    <w:rsid w:val="007D0A8F"/>
    <w:rsid w:val="007D44A4"/>
    <w:rsid w:val="007F2CBB"/>
    <w:rsid w:val="00800E1F"/>
    <w:rsid w:val="0080347A"/>
    <w:rsid w:val="00804760"/>
    <w:rsid w:val="00805F32"/>
    <w:rsid w:val="00810CF4"/>
    <w:rsid w:val="008206C1"/>
    <w:rsid w:val="00822926"/>
    <w:rsid w:val="00825EE4"/>
    <w:rsid w:val="00833A09"/>
    <w:rsid w:val="00837008"/>
    <w:rsid w:val="0084276E"/>
    <w:rsid w:val="00844155"/>
    <w:rsid w:val="00853B46"/>
    <w:rsid w:val="008551BA"/>
    <w:rsid w:val="00855211"/>
    <w:rsid w:val="0086139D"/>
    <w:rsid w:val="00871785"/>
    <w:rsid w:val="00877933"/>
    <w:rsid w:val="00877FE5"/>
    <w:rsid w:val="008800A4"/>
    <w:rsid w:val="00880FA0"/>
    <w:rsid w:val="008812DD"/>
    <w:rsid w:val="0088766A"/>
    <w:rsid w:val="00893387"/>
    <w:rsid w:val="00893ED8"/>
    <w:rsid w:val="00895A24"/>
    <w:rsid w:val="008A189D"/>
    <w:rsid w:val="008C466E"/>
    <w:rsid w:val="008F4CAC"/>
    <w:rsid w:val="008F5582"/>
    <w:rsid w:val="0090118A"/>
    <w:rsid w:val="00902643"/>
    <w:rsid w:val="00932268"/>
    <w:rsid w:val="00932DEB"/>
    <w:rsid w:val="00934473"/>
    <w:rsid w:val="009356E9"/>
    <w:rsid w:val="0093624E"/>
    <w:rsid w:val="0095310C"/>
    <w:rsid w:val="00955606"/>
    <w:rsid w:val="00984383"/>
    <w:rsid w:val="0099200E"/>
    <w:rsid w:val="00993B94"/>
    <w:rsid w:val="009A6D98"/>
    <w:rsid w:val="009B0938"/>
    <w:rsid w:val="009B31F8"/>
    <w:rsid w:val="009D0596"/>
    <w:rsid w:val="009D242C"/>
    <w:rsid w:val="009E12B2"/>
    <w:rsid w:val="009F0068"/>
    <w:rsid w:val="00A0342D"/>
    <w:rsid w:val="00A1622E"/>
    <w:rsid w:val="00A16653"/>
    <w:rsid w:val="00A2627D"/>
    <w:rsid w:val="00A26481"/>
    <w:rsid w:val="00A271D3"/>
    <w:rsid w:val="00A311D8"/>
    <w:rsid w:val="00A42D97"/>
    <w:rsid w:val="00A44530"/>
    <w:rsid w:val="00A508EE"/>
    <w:rsid w:val="00A5312E"/>
    <w:rsid w:val="00A617A0"/>
    <w:rsid w:val="00A661F4"/>
    <w:rsid w:val="00A75057"/>
    <w:rsid w:val="00A82D87"/>
    <w:rsid w:val="00A8314D"/>
    <w:rsid w:val="00A868EA"/>
    <w:rsid w:val="00A86D03"/>
    <w:rsid w:val="00AA7AEB"/>
    <w:rsid w:val="00AB154F"/>
    <w:rsid w:val="00AB4731"/>
    <w:rsid w:val="00AC3E06"/>
    <w:rsid w:val="00AE0FE3"/>
    <w:rsid w:val="00AE113D"/>
    <w:rsid w:val="00AE5BF7"/>
    <w:rsid w:val="00AF0986"/>
    <w:rsid w:val="00B04E3C"/>
    <w:rsid w:val="00B04EB0"/>
    <w:rsid w:val="00B11883"/>
    <w:rsid w:val="00B13612"/>
    <w:rsid w:val="00B21B89"/>
    <w:rsid w:val="00B46F29"/>
    <w:rsid w:val="00B52805"/>
    <w:rsid w:val="00B5292A"/>
    <w:rsid w:val="00B5522F"/>
    <w:rsid w:val="00B6357F"/>
    <w:rsid w:val="00B8037E"/>
    <w:rsid w:val="00B8265A"/>
    <w:rsid w:val="00B870C1"/>
    <w:rsid w:val="00B93163"/>
    <w:rsid w:val="00BA1245"/>
    <w:rsid w:val="00BA3A4E"/>
    <w:rsid w:val="00BA6B40"/>
    <w:rsid w:val="00BA6F93"/>
    <w:rsid w:val="00BA7859"/>
    <w:rsid w:val="00BB2342"/>
    <w:rsid w:val="00BB6189"/>
    <w:rsid w:val="00BC03E4"/>
    <w:rsid w:val="00BC28BB"/>
    <w:rsid w:val="00BC5B91"/>
    <w:rsid w:val="00BD13B1"/>
    <w:rsid w:val="00BE3DC0"/>
    <w:rsid w:val="00C06BF8"/>
    <w:rsid w:val="00C07499"/>
    <w:rsid w:val="00C15ED7"/>
    <w:rsid w:val="00C17AEF"/>
    <w:rsid w:val="00C237A3"/>
    <w:rsid w:val="00C25E86"/>
    <w:rsid w:val="00C53F85"/>
    <w:rsid w:val="00C60C3F"/>
    <w:rsid w:val="00C61C8A"/>
    <w:rsid w:val="00C66D3B"/>
    <w:rsid w:val="00C74605"/>
    <w:rsid w:val="00C773C3"/>
    <w:rsid w:val="00C804CB"/>
    <w:rsid w:val="00C84DCB"/>
    <w:rsid w:val="00C94468"/>
    <w:rsid w:val="00C96611"/>
    <w:rsid w:val="00CA5106"/>
    <w:rsid w:val="00CB197B"/>
    <w:rsid w:val="00CB1F2B"/>
    <w:rsid w:val="00CB438F"/>
    <w:rsid w:val="00CC0FFD"/>
    <w:rsid w:val="00CD00C1"/>
    <w:rsid w:val="00CD476E"/>
    <w:rsid w:val="00CD5896"/>
    <w:rsid w:val="00CE0770"/>
    <w:rsid w:val="00CE09AA"/>
    <w:rsid w:val="00CE60A4"/>
    <w:rsid w:val="00D20EC8"/>
    <w:rsid w:val="00D24682"/>
    <w:rsid w:val="00D25725"/>
    <w:rsid w:val="00D3304F"/>
    <w:rsid w:val="00D3349F"/>
    <w:rsid w:val="00D3425F"/>
    <w:rsid w:val="00D40084"/>
    <w:rsid w:val="00D43E0B"/>
    <w:rsid w:val="00D44F4B"/>
    <w:rsid w:val="00D50D5C"/>
    <w:rsid w:val="00D704BF"/>
    <w:rsid w:val="00D71F44"/>
    <w:rsid w:val="00D7661B"/>
    <w:rsid w:val="00D80817"/>
    <w:rsid w:val="00D80C1C"/>
    <w:rsid w:val="00D840A0"/>
    <w:rsid w:val="00D95A1D"/>
    <w:rsid w:val="00D95CF9"/>
    <w:rsid w:val="00DA1521"/>
    <w:rsid w:val="00DA67C4"/>
    <w:rsid w:val="00DB222C"/>
    <w:rsid w:val="00DB52B2"/>
    <w:rsid w:val="00DB5342"/>
    <w:rsid w:val="00DB57E4"/>
    <w:rsid w:val="00DC218F"/>
    <w:rsid w:val="00DC48EA"/>
    <w:rsid w:val="00DC5208"/>
    <w:rsid w:val="00DD0AE9"/>
    <w:rsid w:val="00DD5403"/>
    <w:rsid w:val="00DE1EDB"/>
    <w:rsid w:val="00DE326D"/>
    <w:rsid w:val="00DE54A3"/>
    <w:rsid w:val="00DE54E6"/>
    <w:rsid w:val="00DE5ABF"/>
    <w:rsid w:val="00DF3C4C"/>
    <w:rsid w:val="00E03BD2"/>
    <w:rsid w:val="00E0450D"/>
    <w:rsid w:val="00E07246"/>
    <w:rsid w:val="00E11620"/>
    <w:rsid w:val="00E12806"/>
    <w:rsid w:val="00E15B01"/>
    <w:rsid w:val="00E202E9"/>
    <w:rsid w:val="00E23A06"/>
    <w:rsid w:val="00E254CC"/>
    <w:rsid w:val="00E45825"/>
    <w:rsid w:val="00E47FD3"/>
    <w:rsid w:val="00E63373"/>
    <w:rsid w:val="00E64BDA"/>
    <w:rsid w:val="00E6741E"/>
    <w:rsid w:val="00E67A31"/>
    <w:rsid w:val="00E7762C"/>
    <w:rsid w:val="00E77F22"/>
    <w:rsid w:val="00E80547"/>
    <w:rsid w:val="00E81487"/>
    <w:rsid w:val="00E815E6"/>
    <w:rsid w:val="00E8392F"/>
    <w:rsid w:val="00E853D3"/>
    <w:rsid w:val="00E942F7"/>
    <w:rsid w:val="00EA572D"/>
    <w:rsid w:val="00EB5424"/>
    <w:rsid w:val="00EB6390"/>
    <w:rsid w:val="00EC7180"/>
    <w:rsid w:val="00EC7F33"/>
    <w:rsid w:val="00ED0504"/>
    <w:rsid w:val="00ED08F8"/>
    <w:rsid w:val="00ED1FE5"/>
    <w:rsid w:val="00EE1613"/>
    <w:rsid w:val="00EE3F36"/>
    <w:rsid w:val="00EF042A"/>
    <w:rsid w:val="00F0573C"/>
    <w:rsid w:val="00F07492"/>
    <w:rsid w:val="00F1605A"/>
    <w:rsid w:val="00F16153"/>
    <w:rsid w:val="00F229F3"/>
    <w:rsid w:val="00F22A1A"/>
    <w:rsid w:val="00F24326"/>
    <w:rsid w:val="00F31453"/>
    <w:rsid w:val="00F35346"/>
    <w:rsid w:val="00F4230E"/>
    <w:rsid w:val="00F43145"/>
    <w:rsid w:val="00F45084"/>
    <w:rsid w:val="00F45583"/>
    <w:rsid w:val="00F470BD"/>
    <w:rsid w:val="00F55610"/>
    <w:rsid w:val="00F600C9"/>
    <w:rsid w:val="00F6721D"/>
    <w:rsid w:val="00F67B1C"/>
    <w:rsid w:val="00F72A8A"/>
    <w:rsid w:val="00F7747A"/>
    <w:rsid w:val="00F77530"/>
    <w:rsid w:val="00F80DAD"/>
    <w:rsid w:val="00F835C6"/>
    <w:rsid w:val="00F8596F"/>
    <w:rsid w:val="00F91A55"/>
    <w:rsid w:val="00F95633"/>
    <w:rsid w:val="00FA6CCD"/>
    <w:rsid w:val="00FB107F"/>
    <w:rsid w:val="00FB15B9"/>
    <w:rsid w:val="00FC3268"/>
    <w:rsid w:val="00FC7194"/>
    <w:rsid w:val="00FD1D39"/>
    <w:rsid w:val="00FD3164"/>
    <w:rsid w:val="00FD6916"/>
    <w:rsid w:val="00FD779B"/>
    <w:rsid w:val="00FE4E41"/>
    <w:rsid w:val="00FE51B1"/>
    <w:rsid w:val="00FF4D2D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79546C"/>
  <w15:docId w15:val="{D1B54C27-16AA-4BD7-B01A-E368E54C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68"/>
    <w:pPr>
      <w:spacing w:after="160"/>
    </w:pPr>
    <w:rPr>
      <w:rFonts w:cs="Times New Roman"/>
      <w:color w:val="000000" w:themeColor="text1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932268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32268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268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268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268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268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268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268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268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932268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9322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NoSpacing">
    <w:name w:val="No Spacing"/>
    <w:basedOn w:val="Normal"/>
    <w:uiPriority w:val="1"/>
    <w:qFormat/>
    <w:rsid w:val="00932268"/>
    <w:pPr>
      <w:spacing w:after="0" w:line="240" w:lineRule="auto"/>
    </w:pPr>
  </w:style>
  <w:style w:type="paragraph" w:styleId="Closing">
    <w:name w:val="Closing"/>
    <w:basedOn w:val="Normal"/>
    <w:link w:val="ClosingChar"/>
    <w:uiPriority w:val="7"/>
    <w:unhideWhenUsed/>
    <w:qFormat/>
    <w:rsid w:val="00932268"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932268"/>
    <w:rPr>
      <w:rFonts w:cs="Times New Roman"/>
      <w:color w:val="000000" w:themeColor="text1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932268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932268"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932268"/>
    <w:rPr>
      <w:rFonts w:cs="Times New Roman"/>
      <w:b/>
      <w:color w:val="000000" w:themeColor="text1"/>
      <w:szCs w:val="20"/>
      <w:lang w:eastAsia="ja-JP" w:bidi="he-IL"/>
    </w:rPr>
  </w:style>
  <w:style w:type="paragraph" w:customStyle="1" w:styleId="SenderAddress">
    <w:name w:val="Sender Address"/>
    <w:basedOn w:val="NoSpacing"/>
    <w:uiPriority w:val="3"/>
    <w:qFormat/>
    <w:rsid w:val="00932268"/>
    <w:pPr>
      <w:spacing w:after="360"/>
      <w:contextualSpacing/>
    </w:pPr>
  </w:style>
  <w:style w:type="character" w:styleId="PlaceholderText">
    <w:name w:val="Placeholder Text"/>
    <w:basedOn w:val="DefaultParagraphFont"/>
    <w:uiPriority w:val="99"/>
    <w:unhideWhenUsed/>
    <w:qFormat/>
    <w:rsid w:val="00932268"/>
    <w:rPr>
      <w:color w:val="808080"/>
    </w:rPr>
  </w:style>
  <w:style w:type="paragraph" w:styleId="Signature">
    <w:name w:val="Signature"/>
    <w:basedOn w:val="Normal"/>
    <w:link w:val="SignatureChar"/>
    <w:uiPriority w:val="8"/>
    <w:unhideWhenUsed/>
    <w:rsid w:val="00932268"/>
    <w:pPr>
      <w:spacing w:after="200"/>
      <w:contextualSpacing/>
    </w:pPr>
  </w:style>
  <w:style w:type="character" w:customStyle="1" w:styleId="SignatureChar">
    <w:name w:val="Signature Char"/>
    <w:basedOn w:val="DefaultParagraphFont"/>
    <w:link w:val="Signature"/>
    <w:uiPriority w:val="8"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68"/>
    <w:rPr>
      <w:rFonts w:ascii="Tahoma" w:hAnsi="Tahoma" w:cs="Tahoma"/>
      <w:color w:val="000000" w:themeColor="text1"/>
      <w:sz w:val="16"/>
      <w:szCs w:val="16"/>
      <w:lang w:eastAsia="ja-JP" w:bidi="he-IL"/>
    </w:rPr>
  </w:style>
  <w:style w:type="paragraph" w:styleId="BlockText">
    <w:name w:val="Block Text"/>
    <w:aliases w:val="Block Quote"/>
    <w:uiPriority w:val="40"/>
    <w:rsid w:val="00932268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932268"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32268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2268"/>
  </w:style>
  <w:style w:type="character" w:customStyle="1" w:styleId="DateChar">
    <w:name w:val="Date Char"/>
    <w:basedOn w:val="DefaultParagraphFont"/>
    <w:link w:val="Date"/>
    <w:uiPriority w:val="99"/>
    <w:semiHidden/>
    <w:rsid w:val="00932268"/>
    <w:rPr>
      <w:rFonts w:cs="Times New Roman"/>
      <w:color w:val="000000" w:themeColor="text1"/>
      <w:szCs w:val="20"/>
      <w:lang w:eastAsia="ja-JP" w:bidi="he-IL"/>
    </w:rPr>
  </w:style>
  <w:style w:type="character" w:styleId="Emphasis">
    <w:name w:val="Emphasis"/>
    <w:uiPriority w:val="20"/>
    <w:qFormat/>
    <w:rsid w:val="00932268"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rsid w:val="009322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68"/>
    <w:rPr>
      <w:rFonts w:cs="Times New Roman"/>
      <w:color w:val="000000" w:themeColor="text1"/>
      <w:szCs w:val="20"/>
      <w:lang w:eastAsia="ja-JP" w:bidi="he-IL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32268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268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268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268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268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268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268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268"/>
    <w:rPr>
      <w:rFonts w:asciiTheme="majorHAnsi" w:hAnsiTheme="majorHAnsi" w:cs="Times New Roman"/>
      <w:color w:val="D34817" w:themeColor="accent1"/>
      <w:spacing w:val="1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268"/>
    <w:rPr>
      <w:rFonts w:asciiTheme="majorHAnsi" w:hAnsiTheme="majorHAnsi" w:cs="Times New Roman"/>
      <w:i/>
      <w:color w:val="D34817" w:themeColor="accent1"/>
      <w:spacing w:val="10"/>
      <w:szCs w:val="20"/>
      <w:lang w:eastAsia="ja-JP" w:bidi="he-IL"/>
    </w:rPr>
  </w:style>
  <w:style w:type="character" w:styleId="Hyperlink">
    <w:name w:val="Hyperlink"/>
    <w:basedOn w:val="DefaultParagraphFont"/>
    <w:uiPriority w:val="99"/>
    <w:unhideWhenUsed/>
    <w:rsid w:val="00932268"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32268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932268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268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 w:bidi="he-IL"/>
    </w:rPr>
  </w:style>
  <w:style w:type="character" w:styleId="IntenseReference">
    <w:name w:val="Intense Reference"/>
    <w:basedOn w:val="DefaultParagraphFont"/>
    <w:uiPriority w:val="32"/>
    <w:qFormat/>
    <w:rsid w:val="00932268"/>
    <w:rPr>
      <w:rFonts w:cs="Times New Roman"/>
      <w:b/>
      <w:color w:val="D34817" w:themeColor="accent1"/>
      <w:sz w:val="22"/>
      <w:szCs w:val="20"/>
      <w:u w:val="single"/>
    </w:rPr>
  </w:style>
  <w:style w:type="paragraph" w:styleId="ListBullet">
    <w:name w:val="List Bullet"/>
    <w:basedOn w:val="Normal"/>
    <w:uiPriority w:val="37"/>
    <w:unhideWhenUsed/>
    <w:qFormat/>
    <w:rsid w:val="00932268"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7"/>
    <w:unhideWhenUsed/>
    <w:qFormat/>
    <w:rsid w:val="00932268"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7"/>
    <w:unhideWhenUsed/>
    <w:qFormat/>
    <w:rsid w:val="00932268"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7"/>
    <w:unhideWhenUsed/>
    <w:qFormat/>
    <w:rsid w:val="00932268"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7"/>
    <w:unhideWhenUsed/>
    <w:qFormat/>
    <w:rsid w:val="00932268"/>
    <w:pPr>
      <w:numPr>
        <w:numId w:val="5"/>
      </w:numPr>
      <w:spacing w:after="0"/>
    </w:pPr>
  </w:style>
  <w:style w:type="paragraph" w:styleId="Quote">
    <w:name w:val="Quote"/>
    <w:basedOn w:val="Normal"/>
    <w:link w:val="QuoteChar"/>
    <w:uiPriority w:val="29"/>
    <w:qFormat/>
    <w:rsid w:val="00932268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32268"/>
    <w:rPr>
      <w:rFonts w:cs="Times New Roman"/>
      <w:i/>
      <w:color w:val="7F7F7F" w:themeColor="background1" w:themeShade="7F"/>
      <w:sz w:val="24"/>
      <w:szCs w:val="20"/>
      <w:lang w:eastAsia="ja-JP" w:bidi="he-IL"/>
    </w:rPr>
  </w:style>
  <w:style w:type="character" w:styleId="Strong">
    <w:name w:val="Strong"/>
    <w:uiPriority w:val="22"/>
    <w:qFormat/>
    <w:rsid w:val="00932268"/>
    <w:rPr>
      <w:rFonts w:asciiTheme="minorHAnsi" w:hAnsiTheme="minorHAnsi"/>
      <w:b/>
      <w:color w:val="9B2D1F" w:themeColor="accent2"/>
    </w:rPr>
  </w:style>
  <w:style w:type="paragraph" w:styleId="Subtitle">
    <w:name w:val="Subtitle"/>
    <w:basedOn w:val="Normal"/>
    <w:link w:val="SubtitleChar"/>
    <w:uiPriority w:val="11"/>
    <w:rsid w:val="00932268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268"/>
    <w:rPr>
      <w:rFonts w:asciiTheme="majorHAnsi" w:hAnsiTheme="majorHAnsi" w:cstheme="minorHAnsi"/>
      <w:sz w:val="28"/>
      <w:szCs w:val="24"/>
      <w:lang w:eastAsia="ja-JP" w:bidi="he-IL"/>
    </w:rPr>
  </w:style>
  <w:style w:type="character" w:styleId="SubtleEmphasis">
    <w:name w:val="Subtle Emphasis"/>
    <w:basedOn w:val="DefaultParagraphFont"/>
    <w:uiPriority w:val="19"/>
    <w:qFormat/>
    <w:rsid w:val="00932268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932268"/>
    <w:rPr>
      <w:rFonts w:cs="Times New Roman"/>
      <w:color w:val="737373" w:themeColor="text1" w:themeTint="8C"/>
      <w:sz w:val="22"/>
      <w:szCs w:val="20"/>
      <w:u w:val="single"/>
    </w:rPr>
  </w:style>
  <w:style w:type="paragraph" w:styleId="Title">
    <w:name w:val="Title"/>
    <w:basedOn w:val="Normal"/>
    <w:link w:val="TitleChar"/>
    <w:uiPriority w:val="10"/>
    <w:rsid w:val="00932268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32268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 w:bidi="he-IL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3226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eText">
    <w:name w:val="Date Text"/>
    <w:basedOn w:val="Normal"/>
    <w:uiPriority w:val="35"/>
    <w:rsid w:val="00932268"/>
    <w:pPr>
      <w:spacing w:before="720" w:after="200"/>
      <w:contextualSpacing/>
    </w:pPr>
  </w:style>
  <w:style w:type="paragraph" w:customStyle="1" w:styleId="GrayText">
    <w:name w:val="Gray Text"/>
    <w:basedOn w:val="NoSpacing"/>
    <w:uiPriority w:val="35"/>
    <w:qFormat/>
    <w:rsid w:val="00932268"/>
    <w:rPr>
      <w:rFonts w:asciiTheme="majorHAnsi" w:hAnsiTheme="majorHAnsi"/>
      <w:color w:val="7F7F7F" w:themeColor="text1" w:themeTint="80"/>
      <w:sz w:val="20"/>
      <w:lang w:bidi="ar-SA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sid w:val="00932268"/>
    <w:rPr>
      <w:rFonts w:cs="Times New Roman"/>
      <w:color w:val="000000" w:themeColor="text1"/>
      <w:szCs w:val="20"/>
      <w:lang w:eastAsia="ja-JP" w:bidi="he-IL"/>
    </w:rPr>
  </w:style>
  <w:style w:type="paragraph" w:styleId="ListParagraph">
    <w:name w:val="List Paragraph"/>
    <w:basedOn w:val="Normal"/>
    <w:uiPriority w:val="34"/>
    <w:qFormat/>
    <w:rsid w:val="0066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quit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2805121D474C07896E92336BB1B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33F2-CE77-4013-8066-3A291BBA65BA}"/>
      </w:docPartPr>
      <w:docPartBody>
        <w:p w:rsidR="009F3531" w:rsidRDefault="001435C9">
          <w:pPr>
            <w:pStyle w:val="E22805121D474C07896E92336BB1B291"/>
          </w:pPr>
          <w:r>
            <w:rPr>
              <w:rStyle w:val="PlaceholderText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5C9"/>
    <w:rsid w:val="00012ACB"/>
    <w:rsid w:val="00016D26"/>
    <w:rsid w:val="00040EF3"/>
    <w:rsid w:val="000731B1"/>
    <w:rsid w:val="00075A67"/>
    <w:rsid w:val="00094DD4"/>
    <w:rsid w:val="00095BA9"/>
    <w:rsid w:val="000C4D36"/>
    <w:rsid w:val="00106DFC"/>
    <w:rsid w:val="001435C9"/>
    <w:rsid w:val="0015510C"/>
    <w:rsid w:val="00183A80"/>
    <w:rsid w:val="001973C4"/>
    <w:rsid w:val="001A6FDF"/>
    <w:rsid w:val="001E0791"/>
    <w:rsid w:val="00217E57"/>
    <w:rsid w:val="002237CB"/>
    <w:rsid w:val="00242E69"/>
    <w:rsid w:val="00270884"/>
    <w:rsid w:val="002777AE"/>
    <w:rsid w:val="00286B73"/>
    <w:rsid w:val="002D44F3"/>
    <w:rsid w:val="00300781"/>
    <w:rsid w:val="0030214A"/>
    <w:rsid w:val="00325ED6"/>
    <w:rsid w:val="00335CEA"/>
    <w:rsid w:val="00343C51"/>
    <w:rsid w:val="00375E64"/>
    <w:rsid w:val="003811A0"/>
    <w:rsid w:val="003A4757"/>
    <w:rsid w:val="0040284E"/>
    <w:rsid w:val="00405497"/>
    <w:rsid w:val="00410337"/>
    <w:rsid w:val="0042686A"/>
    <w:rsid w:val="00436A00"/>
    <w:rsid w:val="00455FB1"/>
    <w:rsid w:val="00464630"/>
    <w:rsid w:val="0047215C"/>
    <w:rsid w:val="00474D78"/>
    <w:rsid w:val="00482C0C"/>
    <w:rsid w:val="00496A08"/>
    <w:rsid w:val="004B1CB1"/>
    <w:rsid w:val="004B3927"/>
    <w:rsid w:val="004B6728"/>
    <w:rsid w:val="004C2945"/>
    <w:rsid w:val="004F6A4C"/>
    <w:rsid w:val="00512FD1"/>
    <w:rsid w:val="005146D0"/>
    <w:rsid w:val="00544898"/>
    <w:rsid w:val="00574B86"/>
    <w:rsid w:val="00590DCF"/>
    <w:rsid w:val="00597561"/>
    <w:rsid w:val="005A4022"/>
    <w:rsid w:val="005D2DE5"/>
    <w:rsid w:val="0060591E"/>
    <w:rsid w:val="0063375C"/>
    <w:rsid w:val="00655608"/>
    <w:rsid w:val="006716D5"/>
    <w:rsid w:val="0068627C"/>
    <w:rsid w:val="006A604C"/>
    <w:rsid w:val="006B3329"/>
    <w:rsid w:val="006F417C"/>
    <w:rsid w:val="00706913"/>
    <w:rsid w:val="00707A4C"/>
    <w:rsid w:val="0073384E"/>
    <w:rsid w:val="00741CE8"/>
    <w:rsid w:val="007426FB"/>
    <w:rsid w:val="007525E2"/>
    <w:rsid w:val="00774284"/>
    <w:rsid w:val="007816FF"/>
    <w:rsid w:val="0078448F"/>
    <w:rsid w:val="007A15A8"/>
    <w:rsid w:val="007E0FE9"/>
    <w:rsid w:val="00807D22"/>
    <w:rsid w:val="008129DC"/>
    <w:rsid w:val="00827B5C"/>
    <w:rsid w:val="00855CCF"/>
    <w:rsid w:val="00862764"/>
    <w:rsid w:val="00882D49"/>
    <w:rsid w:val="00884B8D"/>
    <w:rsid w:val="008910B2"/>
    <w:rsid w:val="00893DB5"/>
    <w:rsid w:val="0089480B"/>
    <w:rsid w:val="008A0A37"/>
    <w:rsid w:val="008F4A17"/>
    <w:rsid w:val="00901281"/>
    <w:rsid w:val="0093573D"/>
    <w:rsid w:val="00980A3E"/>
    <w:rsid w:val="00981D01"/>
    <w:rsid w:val="009D7CE2"/>
    <w:rsid w:val="009F3531"/>
    <w:rsid w:val="00A30CB8"/>
    <w:rsid w:val="00A42619"/>
    <w:rsid w:val="00A53041"/>
    <w:rsid w:val="00A64FF8"/>
    <w:rsid w:val="00A733FC"/>
    <w:rsid w:val="00A96210"/>
    <w:rsid w:val="00AA76E6"/>
    <w:rsid w:val="00AD532F"/>
    <w:rsid w:val="00B019EA"/>
    <w:rsid w:val="00B01F8F"/>
    <w:rsid w:val="00B5757E"/>
    <w:rsid w:val="00B71EA4"/>
    <w:rsid w:val="00B93CDF"/>
    <w:rsid w:val="00BE1C04"/>
    <w:rsid w:val="00C15656"/>
    <w:rsid w:val="00C3425F"/>
    <w:rsid w:val="00C3462B"/>
    <w:rsid w:val="00C60231"/>
    <w:rsid w:val="00C665E7"/>
    <w:rsid w:val="00C8734F"/>
    <w:rsid w:val="00CA5665"/>
    <w:rsid w:val="00CA6D01"/>
    <w:rsid w:val="00CB6946"/>
    <w:rsid w:val="00CC1C01"/>
    <w:rsid w:val="00CE0A26"/>
    <w:rsid w:val="00CE4144"/>
    <w:rsid w:val="00CE47C0"/>
    <w:rsid w:val="00D10D76"/>
    <w:rsid w:val="00D11E33"/>
    <w:rsid w:val="00D15A13"/>
    <w:rsid w:val="00D2156F"/>
    <w:rsid w:val="00D341D8"/>
    <w:rsid w:val="00D36427"/>
    <w:rsid w:val="00D40F7D"/>
    <w:rsid w:val="00D61660"/>
    <w:rsid w:val="00D774E3"/>
    <w:rsid w:val="00DC2906"/>
    <w:rsid w:val="00DE541B"/>
    <w:rsid w:val="00E136E5"/>
    <w:rsid w:val="00E36751"/>
    <w:rsid w:val="00ED171A"/>
    <w:rsid w:val="00F41A14"/>
    <w:rsid w:val="00F711EA"/>
    <w:rsid w:val="00F82A40"/>
    <w:rsid w:val="00F85423"/>
    <w:rsid w:val="00F92733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2805121D474C07896E92336BB1B291">
    <w:name w:val="E22805121D474C07896E92336BB1B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2016-03-08T00:00:00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5A5684-0530-4757-A6BC-CE2B812016C4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7209C31-A189-46A5-A489-81FDB7FA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EquityMergeLetter</Template>
  <TotalTime>25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2020-01-07 Roanoke Town Council Agenda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pibbert</dc:creator>
  <cp:keywords/>
  <dc:description/>
  <cp:lastModifiedBy>Sarah Milton</cp:lastModifiedBy>
  <cp:revision>13</cp:revision>
  <cp:lastPrinted>2023-06-02T16:55:00Z</cp:lastPrinted>
  <dcterms:created xsi:type="dcterms:W3CDTF">2023-05-30T19:31:00Z</dcterms:created>
  <dcterms:modified xsi:type="dcterms:W3CDTF">2023-06-02T17:04:00Z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