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CFC" w14:textId="0B04B9C2" w:rsidR="00E0450D" w:rsidRDefault="008206C1" w:rsidP="00E0450D">
      <w:pPr>
        <w:rPr>
          <w:rFonts w:ascii="Calibri" w:hAnsi="Calibri" w:cs="Calibri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8180A3" wp14:editId="1F188721">
                <wp:simplePos x="0" y="0"/>
                <wp:positionH relativeFrom="margin">
                  <wp:posOffset>-584200</wp:posOffset>
                </wp:positionH>
                <wp:positionV relativeFrom="margin">
                  <wp:posOffset>165735</wp:posOffset>
                </wp:positionV>
                <wp:extent cx="7112000" cy="241935"/>
                <wp:effectExtent l="0" t="3810" r="0" b="190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5"/>
                            </w:tblGrid>
                            <w:tr w:rsidR="006E6ED1" w14:paraId="5DA8FF09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4C6F1C99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E6ED1" w14:paraId="196885BA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2D050"/>
                                  <w:vAlign w:val="center"/>
                                </w:tcPr>
                                <w:p w14:paraId="374CD3DD" w14:textId="77777777" w:rsidR="00932268" w:rsidRDefault="00932268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6ED1" w14:paraId="5815E410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59DEEC23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DB227C" w14:textId="77777777" w:rsidR="00932268" w:rsidRDefault="00932268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180A3" id="Rectangle 4" o:spid="_x0000_s1026" style="position:absolute;margin-left:-46pt;margin-top:13.05pt;width:560pt;height:19.05pt;z-index:251658240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15"/>
                      </w:tblGrid>
                      <w:tr w:rsidR="006E6ED1" w14:paraId="5DA8FF09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4C6F1C99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E6ED1" w14:paraId="196885BA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2D050"/>
                            <w:vAlign w:val="center"/>
                          </w:tcPr>
                          <w:p w14:paraId="374CD3DD" w14:textId="77777777" w:rsidR="00932268" w:rsidRDefault="0093226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6ED1" w14:paraId="5815E410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59DEEC23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ADB227C" w14:textId="77777777" w:rsidR="00932268" w:rsidRDefault="00932268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44DB41F" w14:textId="77777777" w:rsidR="00825EE4" w:rsidRDefault="00825EE4" w:rsidP="00E0450D">
      <w:pPr>
        <w:rPr>
          <w:rFonts w:ascii="Calibri" w:hAnsi="Calibri" w:cs="Calibri"/>
          <w:b/>
          <w:szCs w:val="22"/>
        </w:rPr>
      </w:pPr>
    </w:p>
    <w:p w14:paraId="280C3B79" w14:textId="08AE81C2" w:rsidR="00FB15B9" w:rsidRDefault="000350C8" w:rsidP="00FB15B9">
      <w:pPr>
        <w:contextualSpacing/>
        <w:rPr>
          <w:rFonts w:ascii="Calibri" w:hAnsi="Calibri" w:cs="Calibri"/>
          <w:bCs/>
          <w:szCs w:val="22"/>
        </w:rPr>
      </w:pPr>
      <w:r w:rsidRPr="00F4230E">
        <w:rPr>
          <w:rFonts w:ascii="Calibri" w:hAnsi="Calibri" w:cs="Calibri"/>
          <w:b/>
          <w:szCs w:val="22"/>
        </w:rPr>
        <w:t>Date:</w:t>
      </w:r>
      <w:r w:rsidR="00FF4D2D" w:rsidRPr="00F4230E">
        <w:rPr>
          <w:rFonts w:ascii="Calibri" w:hAnsi="Calibri" w:cs="Calibri"/>
          <w:b/>
          <w:szCs w:val="22"/>
        </w:rPr>
        <w:tab/>
      </w:r>
      <w:r w:rsidR="00BF2590">
        <w:rPr>
          <w:rFonts w:ascii="Calibri" w:hAnsi="Calibri" w:cs="Calibri"/>
          <w:bCs/>
          <w:szCs w:val="22"/>
        </w:rPr>
        <w:t>April 7</w:t>
      </w:r>
      <w:r w:rsidR="005F3DA4">
        <w:rPr>
          <w:rFonts w:ascii="Calibri" w:hAnsi="Calibri" w:cs="Calibri"/>
          <w:bCs/>
          <w:szCs w:val="22"/>
        </w:rPr>
        <w:t>, 2026</w:t>
      </w:r>
    </w:p>
    <w:p w14:paraId="3BE21C54" w14:textId="29A48843" w:rsidR="00932268" w:rsidRPr="00FB15B9" w:rsidRDefault="00932268" w:rsidP="00FB15B9">
      <w:pPr>
        <w:contextualSpacing/>
        <w:rPr>
          <w:rFonts w:ascii="Calibri" w:hAnsi="Calibri" w:cs="Calibri"/>
          <w:bCs/>
          <w:szCs w:val="22"/>
        </w:rPr>
      </w:pPr>
      <w:r w:rsidRPr="00F4230E">
        <w:rPr>
          <w:rFonts w:ascii="Calibri" w:hAnsi="Calibri" w:cs="Calibri"/>
          <w:szCs w:val="22"/>
        </w:rPr>
        <w:fldChar w:fldCharType="begin"/>
      </w:r>
      <w:r w:rsidR="004952D2" w:rsidRPr="00F4230E">
        <w:rPr>
          <w:rFonts w:ascii="Calibri" w:hAnsi="Calibri" w:cs="Calibri"/>
          <w:szCs w:val="22"/>
        </w:rPr>
        <w:instrText xml:space="preserve"> ADDRESSBLOCK \f "&lt;&lt;_FIRST0_&gt;&gt;&lt;&lt; _LAST0_&gt;&gt;&lt;&lt; _SUFFIX0_&gt;&gt;</w:instrText>
      </w:r>
    </w:p>
    <w:p w14:paraId="6C65A246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&lt;&lt;_COMPANY_</w:instrText>
      </w:r>
    </w:p>
    <w:p w14:paraId="120F3684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&gt;&gt;&lt;&lt;_STREET1_</w:instrText>
      </w:r>
    </w:p>
    <w:p w14:paraId="6CAB2CC2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&gt;&gt;&lt;&lt;_STREET2_</w:instrText>
      </w:r>
    </w:p>
    <w:p w14:paraId="7DE10143" w14:textId="064A7D72" w:rsidR="00932268" w:rsidRPr="00716706" w:rsidRDefault="004952D2" w:rsidP="00FB15B9">
      <w:pPr>
        <w:pStyle w:val="RecipientAddress"/>
        <w:rPr>
          <w:rFonts w:ascii="Calibri" w:hAnsi="Calibri" w:cs="Calibri"/>
          <w:sz w:val="24"/>
          <w:szCs w:val="24"/>
        </w:rPr>
      </w:pPr>
      <w:r w:rsidRPr="00F4230E">
        <w:rPr>
          <w:rFonts w:ascii="Calibri" w:hAnsi="Calibri" w:cs="Calibri"/>
          <w:szCs w:val="22"/>
        </w:rPr>
        <w:instrText xml:space="preserve">&gt;&gt;&lt;&lt;_CITY_&gt;&gt;&lt;&lt;, _STATE_&gt;&gt;&lt;&lt; _POSTAL_&gt;&gt;" \l 1033 \c 0 \e "" </w:instrText>
      </w:r>
      <w:r w:rsidR="00932268" w:rsidRPr="00F4230E">
        <w:rPr>
          <w:rFonts w:ascii="Calibri" w:hAnsi="Calibri" w:cs="Calibri"/>
          <w:szCs w:val="22"/>
        </w:rPr>
        <w:fldChar w:fldCharType="separate"/>
      </w:r>
      <w:r w:rsidR="00535A2E" w:rsidRPr="00F4230E">
        <w:rPr>
          <w:rFonts w:ascii="Calibri" w:hAnsi="Calibri" w:cs="Calibri"/>
          <w:b/>
          <w:noProof/>
          <w:szCs w:val="22"/>
        </w:rPr>
        <w:t>Re:</w:t>
      </w:r>
      <w:r w:rsidR="00535A2E" w:rsidRPr="00F4230E">
        <w:rPr>
          <w:rFonts w:ascii="Calibri" w:hAnsi="Calibri" w:cs="Calibri"/>
          <w:noProof/>
          <w:szCs w:val="22"/>
        </w:rPr>
        <w:tab/>
      </w:r>
      <w:r w:rsidR="00932268" w:rsidRPr="00F4230E">
        <w:rPr>
          <w:rFonts w:ascii="Calibri" w:hAnsi="Calibri" w:cs="Calibri"/>
          <w:szCs w:val="22"/>
        </w:rPr>
        <w:fldChar w:fldCharType="end"/>
      </w:r>
      <w:r w:rsidR="00FF4D2D" w:rsidRPr="00716706">
        <w:rPr>
          <w:rFonts w:ascii="Calibri" w:hAnsi="Calibri" w:cs="Calibri"/>
          <w:sz w:val="24"/>
          <w:szCs w:val="24"/>
        </w:rPr>
        <w:t>Roanoke Town Council</w:t>
      </w:r>
      <w:r w:rsidR="00047FAC">
        <w:rPr>
          <w:rFonts w:ascii="Calibri" w:hAnsi="Calibri" w:cs="Calibri"/>
          <w:sz w:val="24"/>
          <w:szCs w:val="24"/>
        </w:rPr>
        <w:t xml:space="preserve"> </w:t>
      </w:r>
      <w:r w:rsidR="00234E13">
        <w:rPr>
          <w:rFonts w:ascii="Calibri" w:hAnsi="Calibri" w:cs="Calibri"/>
          <w:sz w:val="24"/>
          <w:szCs w:val="24"/>
        </w:rPr>
        <w:t xml:space="preserve">Meeting </w:t>
      </w:r>
      <w:r w:rsidR="00FF4D2D" w:rsidRPr="00716706">
        <w:rPr>
          <w:rFonts w:ascii="Calibri" w:hAnsi="Calibri" w:cs="Calibri"/>
          <w:sz w:val="24"/>
          <w:szCs w:val="24"/>
        </w:rPr>
        <w:t>Agenda</w:t>
      </w:r>
    </w:p>
    <w:p w14:paraId="5FEC7FCB" w14:textId="77777777" w:rsidR="000A7183" w:rsidRDefault="000A7183" w:rsidP="009F582D">
      <w:pPr>
        <w:pStyle w:val="RecipientAddress"/>
        <w:rPr>
          <w:rFonts w:ascii="Calibri" w:hAnsi="Calibri" w:cs="Calibri"/>
          <w:b/>
          <w:bCs/>
          <w:szCs w:val="22"/>
        </w:rPr>
      </w:pPr>
    </w:p>
    <w:p w14:paraId="773A2609" w14:textId="0E46AD01" w:rsidR="009F582D" w:rsidRDefault="009F582D" w:rsidP="009F582D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b/>
          <w:bCs/>
          <w:szCs w:val="22"/>
        </w:rPr>
        <w:t>Meeting Time:</w:t>
      </w:r>
      <w:r w:rsidRPr="00F4230E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6</w:t>
      </w:r>
      <w:r w:rsidRPr="00F4230E">
        <w:rPr>
          <w:rFonts w:ascii="Calibri" w:hAnsi="Calibri" w:cs="Calibri"/>
          <w:szCs w:val="22"/>
        </w:rPr>
        <w:t>:00 p.m.</w:t>
      </w:r>
    </w:p>
    <w:p w14:paraId="0CD2126C" w14:textId="77777777" w:rsidR="009F582D" w:rsidRPr="000D493B" w:rsidRDefault="009F582D" w:rsidP="009F58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Call Meeting to Order</w:t>
      </w:r>
    </w:p>
    <w:p w14:paraId="7219631E" w14:textId="2F124F22" w:rsidR="009F582D" w:rsidRPr="002F154B" w:rsidRDefault="00BF2590" w:rsidP="009F582D">
      <w:pPr>
        <w:pStyle w:val="RecipientAddress"/>
        <w:numPr>
          <w:ilvl w:val="0"/>
          <w:numId w:val="6"/>
        </w:numPr>
        <w:rPr>
          <w:rFonts w:ascii="Calibri" w:hAnsi="Calibri" w:cs="Calibri"/>
          <w:b/>
          <w:bCs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>March</w:t>
      </w:r>
      <w:r w:rsidR="005F3DA4">
        <w:rPr>
          <w:rFonts w:ascii="Calibri" w:hAnsi="Calibri" w:cs="Calibri"/>
          <w:color w:val="auto"/>
          <w:szCs w:val="22"/>
        </w:rPr>
        <w:t xml:space="preserve"> 3</w:t>
      </w:r>
      <w:r w:rsidR="00053A91">
        <w:rPr>
          <w:rFonts w:ascii="Calibri" w:hAnsi="Calibri" w:cs="Calibri"/>
          <w:color w:val="auto"/>
          <w:szCs w:val="22"/>
        </w:rPr>
        <w:t>, 202</w:t>
      </w:r>
      <w:r w:rsidR="005F3DA4">
        <w:rPr>
          <w:rFonts w:ascii="Calibri" w:hAnsi="Calibri" w:cs="Calibri"/>
          <w:color w:val="auto"/>
          <w:szCs w:val="22"/>
        </w:rPr>
        <w:t>6</w:t>
      </w:r>
      <w:r w:rsidR="009F582D" w:rsidRPr="002F154B">
        <w:rPr>
          <w:rFonts w:ascii="Calibri" w:hAnsi="Calibri" w:cs="Calibri"/>
          <w:color w:val="auto"/>
          <w:szCs w:val="22"/>
        </w:rPr>
        <w:t xml:space="preserve"> </w:t>
      </w:r>
      <w:r w:rsidR="009946E6">
        <w:rPr>
          <w:rFonts w:ascii="Calibri" w:hAnsi="Calibri" w:cs="Calibri"/>
          <w:color w:val="auto"/>
          <w:szCs w:val="22"/>
        </w:rPr>
        <w:t xml:space="preserve">Town Council </w:t>
      </w:r>
      <w:r w:rsidR="009F582D" w:rsidRPr="002F154B">
        <w:rPr>
          <w:rFonts w:ascii="Calibri" w:hAnsi="Calibri" w:cs="Calibri"/>
          <w:color w:val="auto"/>
          <w:szCs w:val="22"/>
        </w:rPr>
        <w:t xml:space="preserve">Meeting Minutes </w:t>
      </w:r>
    </w:p>
    <w:p w14:paraId="3D2A23A5" w14:textId="77777777" w:rsidR="00764CE0" w:rsidRPr="00764CE0" w:rsidRDefault="009F582D" w:rsidP="00764CE0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color w:val="auto"/>
          <w:szCs w:val="22"/>
        </w:rPr>
      </w:pPr>
      <w:r w:rsidRPr="002F154B">
        <w:rPr>
          <w:rFonts w:ascii="Calibri" w:hAnsi="Calibri" w:cs="Calibri"/>
          <w:color w:val="auto"/>
          <w:szCs w:val="22"/>
        </w:rPr>
        <w:t xml:space="preserve">Comments/Changes:         </w:t>
      </w:r>
      <w:r w:rsidR="00171609" w:rsidRPr="002F154B">
        <w:rPr>
          <w:rFonts w:ascii="Calibri" w:hAnsi="Calibri" w:cs="Calibri"/>
          <w:color w:val="auto"/>
          <w:szCs w:val="22"/>
        </w:rPr>
        <w:t xml:space="preserve">                                                                </w:t>
      </w:r>
      <w:r w:rsidR="00F05475" w:rsidRPr="002F154B">
        <w:rPr>
          <w:rFonts w:ascii="Calibri" w:hAnsi="Calibri" w:cs="Calibri"/>
          <w:color w:val="auto"/>
          <w:szCs w:val="22"/>
        </w:rPr>
        <w:t xml:space="preserve"> </w:t>
      </w:r>
      <w:r w:rsidR="00171609" w:rsidRPr="002F154B">
        <w:rPr>
          <w:rFonts w:ascii="Calibri" w:hAnsi="Calibri" w:cs="Calibri"/>
          <w:color w:val="auto"/>
          <w:szCs w:val="22"/>
        </w:rPr>
        <w:t xml:space="preserve">      </w:t>
      </w:r>
      <w:r w:rsidR="00F97A10" w:rsidRPr="002F154B">
        <w:rPr>
          <w:rFonts w:ascii="Calibri" w:hAnsi="Calibri" w:cs="Calibri"/>
          <w:color w:val="auto"/>
          <w:szCs w:val="22"/>
        </w:rPr>
        <w:t xml:space="preserve"> </w:t>
      </w:r>
      <w:r w:rsidR="00757775" w:rsidRPr="002F154B">
        <w:rPr>
          <w:rFonts w:ascii="Calibri" w:hAnsi="Calibri" w:cs="Calibri"/>
          <w:color w:val="auto"/>
          <w:szCs w:val="22"/>
        </w:rPr>
        <w:t xml:space="preserve"> </w:t>
      </w:r>
      <w:r w:rsidR="002268F2">
        <w:rPr>
          <w:rFonts w:ascii="Calibri" w:hAnsi="Calibri" w:cs="Calibri"/>
          <w:color w:val="auto"/>
          <w:szCs w:val="22"/>
        </w:rPr>
        <w:t xml:space="preserve"> </w:t>
      </w:r>
      <w:r w:rsidR="00171609" w:rsidRPr="002F154B">
        <w:rPr>
          <w:rFonts w:ascii="Calibri" w:hAnsi="Calibri" w:cs="Calibri"/>
          <w:color w:val="auto"/>
          <w:szCs w:val="22"/>
        </w:rPr>
        <w:t>Motion:         Second</w:t>
      </w:r>
      <w:r w:rsidR="00764CE0">
        <w:rPr>
          <w:rFonts w:ascii="Calibri" w:hAnsi="Calibri" w:cs="Calibri"/>
          <w:color w:val="auto"/>
          <w:szCs w:val="22"/>
        </w:rPr>
        <w:t>:</w:t>
      </w:r>
    </w:p>
    <w:p w14:paraId="2CBAD990" w14:textId="77777777" w:rsidR="00764CE0" w:rsidRPr="00764CE0" w:rsidRDefault="00764CE0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b/>
          <w:bCs/>
          <w:color w:val="auto"/>
          <w:szCs w:val="22"/>
        </w:rPr>
      </w:pPr>
      <w:r w:rsidRPr="00764CE0">
        <w:rPr>
          <w:rFonts w:ascii="Calibri" w:hAnsi="Calibri" w:cs="Calibri"/>
          <w:szCs w:val="22"/>
        </w:rPr>
        <w:t>Department of Community Development, Kim Hostetler</w:t>
      </w:r>
    </w:p>
    <w:p w14:paraId="57C476BE" w14:textId="1EE48792" w:rsidR="00764CE0" w:rsidRPr="00764CE0" w:rsidRDefault="00764CE0" w:rsidP="00764CE0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color w:val="auto"/>
          <w:szCs w:val="22"/>
        </w:rPr>
      </w:pPr>
      <w:r w:rsidRPr="00764CE0">
        <w:rPr>
          <w:rFonts w:ascii="Calibri" w:hAnsi="Calibri" w:cs="Calibri"/>
          <w:color w:val="auto"/>
          <w:szCs w:val="22"/>
        </w:rPr>
        <w:t xml:space="preserve">Ordinance 2026-01 Moratorium on Data Centers, BESS &amp; Carbon Sequestration                                                                          </w:t>
      </w:r>
      <w:r>
        <w:rPr>
          <w:rFonts w:ascii="Calibri" w:hAnsi="Calibri" w:cs="Calibri"/>
          <w:color w:val="auto"/>
          <w:szCs w:val="22"/>
        </w:rPr>
        <w:tab/>
      </w:r>
      <w:r>
        <w:rPr>
          <w:rFonts w:ascii="Calibri" w:hAnsi="Calibri" w:cs="Calibri"/>
          <w:color w:val="auto"/>
          <w:szCs w:val="22"/>
        </w:rPr>
        <w:tab/>
      </w:r>
      <w:r>
        <w:rPr>
          <w:rFonts w:ascii="Calibri" w:hAnsi="Calibri" w:cs="Calibri"/>
          <w:color w:val="auto"/>
          <w:szCs w:val="22"/>
        </w:rPr>
        <w:tab/>
      </w:r>
      <w:r>
        <w:rPr>
          <w:rFonts w:ascii="Calibri" w:hAnsi="Calibri" w:cs="Calibri"/>
          <w:color w:val="auto"/>
          <w:szCs w:val="22"/>
        </w:rPr>
        <w:tab/>
      </w:r>
      <w:r>
        <w:rPr>
          <w:rFonts w:ascii="Calibri" w:hAnsi="Calibri" w:cs="Calibri"/>
          <w:color w:val="auto"/>
          <w:szCs w:val="22"/>
        </w:rPr>
        <w:tab/>
      </w:r>
      <w:r>
        <w:rPr>
          <w:rFonts w:ascii="Calibri" w:hAnsi="Calibri" w:cs="Calibri"/>
          <w:color w:val="auto"/>
          <w:szCs w:val="22"/>
        </w:rPr>
        <w:tab/>
      </w:r>
      <w:r w:rsidRPr="00764CE0">
        <w:rPr>
          <w:rFonts w:ascii="Calibri" w:hAnsi="Calibri" w:cs="Calibri"/>
          <w:color w:val="auto"/>
          <w:szCs w:val="22"/>
        </w:rPr>
        <w:t xml:space="preserve">                          </w:t>
      </w:r>
      <w:r>
        <w:rPr>
          <w:rFonts w:ascii="Calibri" w:hAnsi="Calibri" w:cs="Calibri"/>
          <w:color w:val="auto"/>
          <w:szCs w:val="22"/>
        </w:rPr>
        <w:t xml:space="preserve">       </w:t>
      </w:r>
      <w:r w:rsidRPr="00764CE0">
        <w:rPr>
          <w:rFonts w:ascii="Calibri" w:hAnsi="Calibri" w:cs="Calibri"/>
          <w:color w:val="auto"/>
          <w:szCs w:val="22"/>
        </w:rPr>
        <w:t xml:space="preserve"> Motion:         Second:</w:t>
      </w:r>
    </w:p>
    <w:p w14:paraId="430037D8" w14:textId="1FF21330" w:rsidR="003E0252" w:rsidRDefault="003E0252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Citizen’s Comments</w:t>
      </w:r>
    </w:p>
    <w:p w14:paraId="5509725B" w14:textId="77777777" w:rsidR="00850F4B" w:rsidRPr="009A1C81" w:rsidRDefault="00850F4B" w:rsidP="00850F4B">
      <w:pPr>
        <w:pStyle w:val="RecipientAddress"/>
        <w:numPr>
          <w:ilvl w:val="0"/>
          <w:numId w:val="8"/>
        </w:numPr>
        <w:rPr>
          <w:rFonts w:ascii="Calibri" w:hAnsi="Calibri" w:cs="Calibri"/>
          <w:szCs w:val="22"/>
        </w:rPr>
      </w:pPr>
      <w:bookmarkStart w:id="0" w:name="_Hlk175748158"/>
    </w:p>
    <w:p w14:paraId="7C08478C" w14:textId="69815BA9" w:rsidR="00836845" w:rsidRDefault="00000700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Park Department</w:t>
      </w:r>
      <w:r w:rsidR="009A1C81">
        <w:rPr>
          <w:rFonts w:ascii="Calibri" w:hAnsi="Calibri" w:cs="Calibri"/>
          <w:szCs w:val="22"/>
        </w:rPr>
        <w:t xml:space="preserve"> - Dave Meitzler</w:t>
      </w:r>
    </w:p>
    <w:p w14:paraId="42C98015" w14:textId="1059CF19" w:rsidR="00000700" w:rsidRDefault="009A1C81" w:rsidP="00764CE0">
      <w:pPr>
        <w:pStyle w:val="RecipientAddress"/>
        <w:numPr>
          <w:ilvl w:val="0"/>
          <w:numId w:val="3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Park entrance sign - Commercial Signs                                                     Motion:        Second:</w:t>
      </w:r>
    </w:p>
    <w:p w14:paraId="79E76010" w14:textId="4028C043" w:rsidR="009A1C81" w:rsidRPr="009A1C81" w:rsidRDefault="009A1C81" w:rsidP="009A1C81">
      <w:pPr>
        <w:pStyle w:val="RecipientAddress"/>
        <w:numPr>
          <w:ilvl w:val="0"/>
          <w:numId w:val="3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Pickleball Court Fundraiser update</w:t>
      </w:r>
    </w:p>
    <w:p w14:paraId="0D0990CC" w14:textId="73721E7B" w:rsidR="00D40084" w:rsidRDefault="00FF4D2D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Police Department Update/Comments</w:t>
      </w:r>
    </w:p>
    <w:bookmarkEnd w:id="0"/>
    <w:p w14:paraId="506C02C7" w14:textId="77777777" w:rsidR="00C213AE" w:rsidRDefault="00C213AE" w:rsidP="00196D1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5A4A706E" w14:textId="77777777" w:rsidR="003136C4" w:rsidRPr="007D3D90" w:rsidRDefault="003136C4" w:rsidP="00764CE0">
      <w:pPr>
        <w:pStyle w:val="RecipientAddress"/>
        <w:numPr>
          <w:ilvl w:val="0"/>
          <w:numId w:val="48"/>
        </w:numPr>
        <w:rPr>
          <w:rFonts w:ascii="Calibri" w:hAnsi="Calibri" w:cs="Calibri"/>
        </w:rPr>
      </w:pPr>
      <w:r w:rsidRPr="007D3D90">
        <w:rPr>
          <w:rFonts w:ascii="Calibri" w:hAnsi="Calibri" w:cs="Calibri"/>
        </w:rPr>
        <w:t>Superintendent of Operations Update/Comments</w:t>
      </w:r>
    </w:p>
    <w:p w14:paraId="1BEDE4CF" w14:textId="1C69FA7B" w:rsidR="00BF2590" w:rsidRDefault="005F3DA4" w:rsidP="00850F4B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r w:rsidR="0030211F">
        <w:rPr>
          <w:rFonts w:ascii="Calibri" w:hAnsi="Calibri" w:cs="Calibri"/>
          <w:szCs w:val="22"/>
        </w:rPr>
        <w:t>USG Water Solutions – Mixing System Maint agreement                   Motion:         Second:</w:t>
      </w:r>
    </w:p>
    <w:p w14:paraId="14F981C6" w14:textId="70F4F265" w:rsidR="00172C2C" w:rsidRDefault="00172C2C" w:rsidP="00850F4B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Roanoke Park – Sign &amp; Pickleball Court – Survey                                   Motion:        Second:</w:t>
      </w:r>
    </w:p>
    <w:p w14:paraId="296EC0F6" w14:textId="1878B67E" w:rsidR="0030211F" w:rsidRDefault="00172C2C" w:rsidP="00172C2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  <w:lang w:val="fr-FR"/>
        </w:rPr>
      </w:pPr>
      <w:r w:rsidRPr="00172C2C">
        <w:rPr>
          <w:rFonts w:ascii="Calibri" w:hAnsi="Calibri" w:cs="Calibri"/>
          <w:szCs w:val="22"/>
          <w:lang w:val="fr-FR"/>
        </w:rPr>
        <w:t>Pavement Asset Mgt Plan 2026/2027                                                      Motion:        Second:</w:t>
      </w:r>
    </w:p>
    <w:p w14:paraId="4BA3F28E" w14:textId="0AE774EF" w:rsidR="00172C2C" w:rsidRPr="00340416" w:rsidRDefault="00340416" w:rsidP="00340416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 w:rsidRPr="00340416">
        <w:rPr>
          <w:rFonts w:ascii="Calibri" w:hAnsi="Calibri" w:cs="Calibri"/>
          <w:szCs w:val="22"/>
        </w:rPr>
        <w:t>ADA &amp; Title VI Compliance Fiscal Y</w:t>
      </w:r>
      <w:r>
        <w:rPr>
          <w:rFonts w:ascii="Calibri" w:hAnsi="Calibri" w:cs="Calibri"/>
          <w:szCs w:val="22"/>
        </w:rPr>
        <w:t>ea</w:t>
      </w:r>
      <w:r w:rsidRPr="00340416">
        <w:rPr>
          <w:rFonts w:ascii="Calibri" w:hAnsi="Calibri" w:cs="Calibri"/>
          <w:szCs w:val="22"/>
        </w:rPr>
        <w:t>r 2027 to</w:t>
      </w:r>
      <w:r>
        <w:rPr>
          <w:rFonts w:ascii="Calibri" w:hAnsi="Calibri" w:cs="Calibri"/>
          <w:szCs w:val="22"/>
        </w:rPr>
        <w:t xml:space="preserve"> 2028                             Motion:        Second:</w:t>
      </w:r>
    </w:p>
    <w:p w14:paraId="0BA3F90F" w14:textId="6E667230" w:rsidR="00886386" w:rsidRPr="00340416" w:rsidRDefault="00886386" w:rsidP="00340416">
      <w:pPr>
        <w:pStyle w:val="RecipientAddress"/>
        <w:ind w:left="720"/>
        <w:rPr>
          <w:rFonts w:ascii="Calibri" w:hAnsi="Calibri" w:cs="Calibri"/>
          <w:szCs w:val="22"/>
        </w:rPr>
      </w:pPr>
    </w:p>
    <w:p w14:paraId="5D075193" w14:textId="1318ABFC" w:rsidR="009F582D" w:rsidRDefault="009F582D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Councilwoman Terri Edmiston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303A48BD" w14:textId="21807CE3" w:rsidR="00453F4C" w:rsidRPr="00234E13" w:rsidRDefault="00A5433D" w:rsidP="00453F4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America’s 250</w:t>
      </w:r>
      <w:r w:rsidRPr="00A5433D">
        <w:rPr>
          <w:rFonts w:ascii="Calibri" w:hAnsi="Calibri" w:cs="Calibri"/>
          <w:szCs w:val="22"/>
          <w:vertAlign w:val="superscript"/>
        </w:rPr>
        <w:t>th</w:t>
      </w:r>
      <w:r>
        <w:rPr>
          <w:rFonts w:ascii="Calibri" w:hAnsi="Calibri" w:cs="Calibri"/>
          <w:szCs w:val="22"/>
        </w:rPr>
        <w:t xml:space="preserve"> Celebration </w:t>
      </w:r>
    </w:p>
    <w:p w14:paraId="0CA20509" w14:textId="70656C93" w:rsidR="00346927" w:rsidRDefault="00346927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 xml:space="preserve">Councilman </w:t>
      </w:r>
      <w:r>
        <w:rPr>
          <w:rFonts w:ascii="Calibri" w:hAnsi="Calibri" w:cs="Calibri"/>
          <w:szCs w:val="22"/>
        </w:rPr>
        <w:t>Brian Humphries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32CFB677" w14:textId="5275D5CD" w:rsidR="001074E5" w:rsidRPr="00775E3B" w:rsidRDefault="001074E5" w:rsidP="00775E3B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7129354D" w14:textId="3AEA8332" w:rsidR="00D40084" w:rsidRDefault="00B80A24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Vice President</w:t>
      </w:r>
      <w:r w:rsidR="00FF4D2D" w:rsidRPr="000D493B">
        <w:rPr>
          <w:rFonts w:ascii="Calibri" w:hAnsi="Calibri" w:cs="Calibri"/>
          <w:szCs w:val="22"/>
        </w:rPr>
        <w:t xml:space="preserve"> </w:t>
      </w:r>
      <w:r w:rsidR="00FF5DA8">
        <w:rPr>
          <w:rFonts w:ascii="Calibri" w:hAnsi="Calibri" w:cs="Calibri"/>
          <w:szCs w:val="22"/>
        </w:rPr>
        <w:t>Nick Scheer</w:t>
      </w:r>
      <w:r w:rsidR="00FF4D2D" w:rsidRPr="000D493B">
        <w:rPr>
          <w:rFonts w:ascii="Calibri" w:hAnsi="Calibri" w:cs="Calibri"/>
          <w:szCs w:val="22"/>
        </w:rPr>
        <w:t xml:space="preserve"> Update/Comments</w:t>
      </w:r>
    </w:p>
    <w:p w14:paraId="3DD18000" w14:textId="5797F1F4" w:rsidR="002D6276" w:rsidRPr="007B7C21" w:rsidRDefault="002D6276" w:rsidP="00223DCD">
      <w:pPr>
        <w:pStyle w:val="RecipientAddress"/>
        <w:numPr>
          <w:ilvl w:val="0"/>
          <w:numId w:val="10"/>
        </w:numPr>
        <w:rPr>
          <w:rFonts w:ascii="Calibri" w:hAnsi="Calibri" w:cs="Calibri"/>
          <w:color w:val="auto"/>
          <w:szCs w:val="22"/>
        </w:rPr>
      </w:pPr>
    </w:p>
    <w:p w14:paraId="0056B2FB" w14:textId="35116106" w:rsidR="00C97470" w:rsidRDefault="002661C1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President </w:t>
      </w:r>
      <w:r w:rsidR="00C97470">
        <w:rPr>
          <w:rFonts w:ascii="Calibri" w:hAnsi="Calibri" w:cs="Calibri"/>
          <w:szCs w:val="22"/>
        </w:rPr>
        <w:t>Mandy Sands Update/Comments</w:t>
      </w:r>
    </w:p>
    <w:p w14:paraId="71F465F1" w14:textId="19F3C295" w:rsidR="007B0222" w:rsidRDefault="007B0222" w:rsidP="005F3DA4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Part-time Park Employee                                                                         </w:t>
      </w:r>
      <w:r w:rsidR="00DB6D0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Motion:        Second:</w:t>
      </w:r>
    </w:p>
    <w:p w14:paraId="67127B19" w14:textId="2800E16B" w:rsidR="005F3DA4" w:rsidRDefault="00836845" w:rsidP="00172C2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Parkview EMS Contract                                                                            </w:t>
      </w:r>
      <w:r w:rsidR="00DB6D0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Motion:        Second:</w:t>
      </w:r>
    </w:p>
    <w:p w14:paraId="4F5214A3" w14:textId="26159D2D" w:rsidR="00340416" w:rsidRPr="00172C2C" w:rsidRDefault="004677F3" w:rsidP="00172C2C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Quarry Letter to Allen County Commissioners                                     Motion:        Second:</w:t>
      </w:r>
    </w:p>
    <w:p w14:paraId="78DE4AA7" w14:textId="6AF0D374" w:rsidR="002268F2" w:rsidRPr="00BF2590" w:rsidRDefault="00FF4D2D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 xml:space="preserve">Clerk/Treasurer </w:t>
      </w:r>
      <w:r w:rsidR="00706F85">
        <w:rPr>
          <w:rFonts w:ascii="Calibri" w:hAnsi="Calibri" w:cs="Calibri"/>
          <w:szCs w:val="22"/>
        </w:rPr>
        <w:t>Sarah Milton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0AD050B0" w14:textId="5B2DE700" w:rsidR="00836845" w:rsidRDefault="00052320" w:rsidP="00764CE0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American Legal </w:t>
      </w:r>
      <w:r w:rsidR="00850F4B">
        <w:rPr>
          <w:rFonts w:ascii="Calibri" w:hAnsi="Calibri" w:cs="Calibri"/>
          <w:szCs w:val="22"/>
        </w:rPr>
        <w:t>Publishing</w:t>
      </w:r>
      <w:r>
        <w:rPr>
          <w:rFonts w:ascii="Calibri" w:hAnsi="Calibri" w:cs="Calibri"/>
          <w:szCs w:val="22"/>
        </w:rPr>
        <w:t xml:space="preserve"> – quote for 2-year codification                Motion:        Second:</w:t>
      </w:r>
      <w:r w:rsidR="00BE17EB" w:rsidRPr="00BE17EB">
        <w:rPr>
          <w:rFonts w:ascii="Calibri" w:hAnsi="Calibri" w:cs="Calibri"/>
          <w:szCs w:val="22"/>
        </w:rPr>
        <w:t xml:space="preserve"> </w:t>
      </w:r>
    </w:p>
    <w:p w14:paraId="64C239B6" w14:textId="5CC857C2" w:rsidR="00C6321D" w:rsidRDefault="00C6321D" w:rsidP="00764CE0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Resolution 2026-02 Meter Deposit Interest                                        </w:t>
      </w:r>
      <w:r w:rsidR="006519B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Motion:       Second:</w:t>
      </w:r>
    </w:p>
    <w:p w14:paraId="654F571E" w14:textId="785F7950" w:rsidR="004677F3" w:rsidRPr="004677F3" w:rsidRDefault="006519BC" w:rsidP="004677F3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Boyce Cloud                                                                                                 Motion:       Second</w:t>
      </w:r>
      <w:r w:rsidR="004677F3">
        <w:rPr>
          <w:rFonts w:ascii="Calibri" w:hAnsi="Calibri" w:cs="Calibri"/>
          <w:szCs w:val="22"/>
        </w:rPr>
        <w:t>:</w:t>
      </w:r>
    </w:p>
    <w:p w14:paraId="6D8A1CEB" w14:textId="03A939AE" w:rsidR="00315CC3" w:rsidRDefault="00662EEB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Old Business</w:t>
      </w:r>
    </w:p>
    <w:p w14:paraId="67FFD631" w14:textId="77777777" w:rsidR="002F061C" w:rsidRDefault="002F061C">
      <w:pPr>
        <w:pStyle w:val="RecipientAddress"/>
        <w:numPr>
          <w:ilvl w:val="0"/>
          <w:numId w:val="9"/>
        </w:numPr>
        <w:rPr>
          <w:rFonts w:ascii="Calibri" w:hAnsi="Calibri" w:cs="Calibri"/>
          <w:szCs w:val="22"/>
        </w:rPr>
      </w:pPr>
    </w:p>
    <w:p w14:paraId="0C881EB5" w14:textId="629508E0" w:rsidR="002F061C" w:rsidRDefault="00662EEB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Presentation of Bills</w:t>
      </w:r>
      <w:r w:rsidR="00FB107F">
        <w:rPr>
          <w:rFonts w:ascii="Calibri" w:hAnsi="Calibri" w:cs="Calibri"/>
          <w:szCs w:val="22"/>
        </w:rPr>
        <w:t xml:space="preserve"> </w:t>
      </w:r>
      <w:r w:rsidR="00DE54A3">
        <w:rPr>
          <w:rFonts w:ascii="Calibri" w:hAnsi="Calibri" w:cs="Calibri"/>
          <w:szCs w:val="22"/>
        </w:rPr>
        <w:t>and Utility Adjustments</w:t>
      </w:r>
    </w:p>
    <w:p w14:paraId="3EB5F839" w14:textId="0B03D1A8" w:rsidR="00A617A0" w:rsidRPr="008C466E" w:rsidRDefault="00315CC3">
      <w:pPr>
        <w:pStyle w:val="RecipientAddress"/>
        <w:numPr>
          <w:ilvl w:val="0"/>
          <w:numId w:val="9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Comments:</w:t>
      </w:r>
      <w:r w:rsidR="00F229F3" w:rsidRPr="002F061C">
        <w:rPr>
          <w:rFonts w:ascii="Calibri" w:hAnsi="Calibri" w:cs="Calibri"/>
          <w:szCs w:val="22"/>
        </w:rPr>
        <w:t xml:space="preserve">                                                             </w:t>
      </w:r>
      <w:r w:rsidR="00DD0AE9">
        <w:rPr>
          <w:rFonts w:ascii="Calibri" w:hAnsi="Calibri" w:cs="Calibri"/>
          <w:szCs w:val="22"/>
        </w:rPr>
        <w:tab/>
      </w:r>
      <w:r w:rsidR="00F229F3" w:rsidRPr="002F061C">
        <w:rPr>
          <w:rFonts w:ascii="Calibri" w:hAnsi="Calibri" w:cs="Calibri"/>
          <w:szCs w:val="22"/>
        </w:rPr>
        <w:t xml:space="preserve">  </w:t>
      </w:r>
      <w:r w:rsidR="00DD0AE9">
        <w:rPr>
          <w:rFonts w:ascii="Calibri" w:hAnsi="Calibri" w:cs="Calibri"/>
          <w:szCs w:val="22"/>
        </w:rPr>
        <w:t xml:space="preserve">                      </w:t>
      </w:r>
      <w:r w:rsidR="00C84DCB">
        <w:rPr>
          <w:rFonts w:ascii="Calibri" w:hAnsi="Calibri" w:cs="Calibri"/>
          <w:szCs w:val="22"/>
        </w:rPr>
        <w:t xml:space="preserve">  </w:t>
      </w:r>
      <w:r w:rsidR="00F229F3" w:rsidRPr="002F061C">
        <w:rPr>
          <w:rFonts w:ascii="Calibri" w:hAnsi="Calibri" w:cs="Calibri"/>
          <w:szCs w:val="22"/>
        </w:rPr>
        <w:t xml:space="preserve"> </w:t>
      </w:r>
      <w:r w:rsidR="000A6B7A">
        <w:rPr>
          <w:rFonts w:ascii="Calibri" w:hAnsi="Calibri" w:cs="Calibri"/>
          <w:szCs w:val="22"/>
        </w:rPr>
        <w:t xml:space="preserve"> </w:t>
      </w:r>
      <w:r w:rsidR="002277C2">
        <w:rPr>
          <w:rFonts w:ascii="Calibri" w:hAnsi="Calibri" w:cs="Calibri"/>
          <w:szCs w:val="22"/>
        </w:rPr>
        <w:t xml:space="preserve"> </w:t>
      </w:r>
      <w:r w:rsidR="00F05475">
        <w:rPr>
          <w:rFonts w:ascii="Calibri" w:hAnsi="Calibri" w:cs="Calibri"/>
          <w:szCs w:val="22"/>
        </w:rPr>
        <w:t xml:space="preserve"> </w:t>
      </w:r>
      <w:r w:rsidR="00DB6D0F">
        <w:rPr>
          <w:rFonts w:ascii="Calibri" w:hAnsi="Calibri" w:cs="Calibri"/>
          <w:szCs w:val="22"/>
        </w:rPr>
        <w:t xml:space="preserve"> </w:t>
      </w:r>
      <w:r w:rsidR="00080442">
        <w:rPr>
          <w:rFonts w:ascii="Calibri" w:hAnsi="Calibri" w:cs="Calibri"/>
          <w:szCs w:val="22"/>
        </w:rPr>
        <w:t xml:space="preserve"> </w:t>
      </w:r>
      <w:r w:rsidR="00F97A10">
        <w:rPr>
          <w:rFonts w:ascii="Calibri" w:hAnsi="Calibri" w:cs="Calibri"/>
          <w:szCs w:val="22"/>
        </w:rPr>
        <w:t xml:space="preserve"> </w:t>
      </w:r>
      <w:r w:rsidRPr="002F061C">
        <w:rPr>
          <w:rFonts w:ascii="Calibri" w:hAnsi="Calibri" w:cs="Calibri"/>
          <w:szCs w:val="22"/>
        </w:rPr>
        <w:t>Motion:</w:t>
      </w:r>
      <w:r w:rsidR="00DD0AE9">
        <w:rPr>
          <w:rFonts w:ascii="Calibri" w:hAnsi="Calibri" w:cs="Calibri"/>
          <w:szCs w:val="22"/>
        </w:rPr>
        <w:t xml:space="preserve">     </w:t>
      </w:r>
      <w:r w:rsidR="003551C7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</w:t>
      </w:r>
      <w:r w:rsidR="004363CE">
        <w:rPr>
          <w:rFonts w:ascii="Calibri" w:hAnsi="Calibri" w:cs="Calibri"/>
          <w:szCs w:val="22"/>
        </w:rPr>
        <w:t xml:space="preserve"> </w:t>
      </w:r>
      <w:r w:rsidRPr="002F061C">
        <w:rPr>
          <w:rFonts w:ascii="Calibri" w:hAnsi="Calibri" w:cs="Calibri"/>
          <w:szCs w:val="22"/>
        </w:rPr>
        <w:t>Second:</w:t>
      </w:r>
    </w:p>
    <w:p w14:paraId="4DBE779A" w14:textId="2C8EC7AA" w:rsidR="00315CC3" w:rsidRPr="004F2D15" w:rsidRDefault="00662EEB" w:rsidP="00764CE0">
      <w:pPr>
        <w:pStyle w:val="RecipientAddress"/>
        <w:numPr>
          <w:ilvl w:val="0"/>
          <w:numId w:val="48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Adjourn Meeting</w:t>
      </w:r>
      <w:r w:rsidR="00F229F3" w:rsidRPr="002F061C">
        <w:rPr>
          <w:rFonts w:ascii="Calibri" w:hAnsi="Calibri" w:cs="Calibri"/>
          <w:szCs w:val="22"/>
        </w:rPr>
        <w:t xml:space="preserve">                                     </w:t>
      </w:r>
      <w:r w:rsidR="00F229F3" w:rsidRPr="002F061C">
        <w:rPr>
          <w:rFonts w:ascii="Calibri" w:hAnsi="Calibri" w:cs="Calibri"/>
          <w:szCs w:val="22"/>
        </w:rPr>
        <w:tab/>
      </w:r>
      <w:r w:rsidR="00F229F3" w:rsidRPr="002F061C">
        <w:rPr>
          <w:rFonts w:ascii="Calibri" w:hAnsi="Calibri" w:cs="Calibri"/>
          <w:szCs w:val="22"/>
        </w:rPr>
        <w:tab/>
      </w:r>
      <w:r w:rsidR="002F061C">
        <w:rPr>
          <w:rFonts w:ascii="Calibri" w:hAnsi="Calibri" w:cs="Calibri"/>
          <w:szCs w:val="22"/>
        </w:rPr>
        <w:t xml:space="preserve">            </w:t>
      </w:r>
      <w:r w:rsidR="00DD0AE9">
        <w:rPr>
          <w:rFonts w:ascii="Calibri" w:hAnsi="Calibri" w:cs="Calibri"/>
          <w:szCs w:val="22"/>
        </w:rPr>
        <w:t xml:space="preserve">                  </w:t>
      </w:r>
      <w:r w:rsidR="002F061C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      </w:t>
      </w:r>
      <w:r w:rsidR="00C84DCB">
        <w:rPr>
          <w:rFonts w:ascii="Calibri" w:hAnsi="Calibri" w:cs="Calibri"/>
          <w:szCs w:val="22"/>
        </w:rPr>
        <w:t xml:space="preserve"> </w:t>
      </w:r>
      <w:r w:rsidR="00837008">
        <w:rPr>
          <w:rFonts w:ascii="Calibri" w:hAnsi="Calibri" w:cs="Calibri"/>
          <w:szCs w:val="22"/>
        </w:rPr>
        <w:t xml:space="preserve"> </w:t>
      </w:r>
      <w:r w:rsidR="00BC03E4">
        <w:rPr>
          <w:rFonts w:ascii="Calibri" w:hAnsi="Calibri" w:cs="Calibri"/>
          <w:szCs w:val="22"/>
        </w:rPr>
        <w:t xml:space="preserve"> </w:t>
      </w:r>
      <w:r w:rsidR="0084276E">
        <w:rPr>
          <w:rFonts w:ascii="Calibri" w:hAnsi="Calibri" w:cs="Calibri"/>
          <w:szCs w:val="22"/>
        </w:rPr>
        <w:t xml:space="preserve"> </w:t>
      </w:r>
      <w:r w:rsidR="00C84DCB">
        <w:rPr>
          <w:rFonts w:ascii="Calibri" w:hAnsi="Calibri" w:cs="Calibri"/>
          <w:szCs w:val="22"/>
        </w:rPr>
        <w:t xml:space="preserve"> </w:t>
      </w:r>
      <w:r w:rsidR="002277C2">
        <w:rPr>
          <w:rFonts w:ascii="Calibri" w:hAnsi="Calibri" w:cs="Calibri"/>
          <w:szCs w:val="22"/>
        </w:rPr>
        <w:t xml:space="preserve"> </w:t>
      </w:r>
      <w:r w:rsidR="00F97A10">
        <w:rPr>
          <w:rFonts w:ascii="Calibri" w:hAnsi="Calibri" w:cs="Calibri"/>
          <w:szCs w:val="22"/>
        </w:rPr>
        <w:t xml:space="preserve"> </w:t>
      </w:r>
      <w:r w:rsidR="003E0252">
        <w:rPr>
          <w:rFonts w:ascii="Calibri" w:hAnsi="Calibri" w:cs="Calibri"/>
          <w:szCs w:val="22"/>
        </w:rPr>
        <w:t xml:space="preserve"> </w:t>
      </w:r>
      <w:r w:rsidR="00714E44">
        <w:rPr>
          <w:rFonts w:ascii="Calibri" w:hAnsi="Calibri" w:cs="Calibri"/>
          <w:szCs w:val="22"/>
        </w:rPr>
        <w:t xml:space="preserve"> </w:t>
      </w:r>
      <w:r w:rsidR="00315CC3" w:rsidRPr="002F061C">
        <w:rPr>
          <w:rFonts w:ascii="Calibri" w:hAnsi="Calibri" w:cs="Calibri"/>
          <w:szCs w:val="22"/>
        </w:rPr>
        <w:t>Motion</w:t>
      </w:r>
      <w:r w:rsidR="00DD0AE9">
        <w:rPr>
          <w:rFonts w:ascii="Calibri" w:hAnsi="Calibri" w:cs="Calibri"/>
          <w:szCs w:val="22"/>
        </w:rPr>
        <w:t>:</w:t>
      </w:r>
      <w:r w:rsidR="002F061C">
        <w:rPr>
          <w:rFonts w:ascii="Calibri" w:hAnsi="Calibri" w:cs="Calibri"/>
          <w:szCs w:val="22"/>
        </w:rPr>
        <w:t xml:space="preserve">       </w:t>
      </w:r>
      <w:r w:rsidR="00DD0AE9">
        <w:rPr>
          <w:rFonts w:ascii="Calibri" w:hAnsi="Calibri" w:cs="Calibri"/>
          <w:szCs w:val="22"/>
        </w:rPr>
        <w:t xml:space="preserve"> </w:t>
      </w:r>
      <w:r w:rsidR="004363CE">
        <w:rPr>
          <w:rFonts w:ascii="Calibri" w:hAnsi="Calibri" w:cs="Calibri"/>
          <w:szCs w:val="22"/>
        </w:rPr>
        <w:t xml:space="preserve"> </w:t>
      </w:r>
      <w:r w:rsidR="00315CC3" w:rsidRPr="002F061C">
        <w:rPr>
          <w:rFonts w:ascii="Calibri" w:hAnsi="Calibri" w:cs="Calibri"/>
          <w:szCs w:val="22"/>
        </w:rPr>
        <w:t>Second:</w:t>
      </w:r>
    </w:p>
    <w:sectPr w:rsidR="00315CC3" w:rsidRPr="004F2D15" w:rsidSect="00BD0929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5E3E" w14:textId="77777777" w:rsidR="00555B74" w:rsidRDefault="00555B74">
      <w:pPr>
        <w:spacing w:after="0" w:line="240" w:lineRule="auto"/>
      </w:pPr>
      <w:r>
        <w:separator/>
      </w:r>
    </w:p>
  </w:endnote>
  <w:endnote w:type="continuationSeparator" w:id="0">
    <w:p w14:paraId="44EB686E" w14:textId="77777777" w:rsidR="00555B74" w:rsidRDefault="0055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3C57" w14:textId="66CCCA5C" w:rsidR="00932268" w:rsidRDefault="008206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3F6D8FF" wp14:editId="1E2AB0C9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1E02" w14:textId="2FB31AB6" w:rsidR="00932268" w:rsidRDefault="00000000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E22805121D474C07896E92336BB1B291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66D3B">
                                <w:t>2020-01-07 Roanoke Town Council Agenda</w:t>
                              </w:r>
                            </w:sdtContent>
                          </w:sdt>
                          <w:r w:rsidR="004952D2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3F6D8FF" id="Rectangle 15" o:spid="_x0000_s1027" style="position:absolute;margin-left:0;margin-top:0;width:41.85pt;height:9in;z-index:25167155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" o:allowincell="f" filled="f" stroked="f">
              <v:textbox style="layout-flow:vertical;mso-layout-flow-alt:bottom-to-top" inset=",,8.64pt,10.8pt">
                <w:txbxContent>
                  <w:p w14:paraId="577A1E02" w14:textId="2FB31AB6" w:rsidR="00932268" w:rsidRDefault="00000000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E22805121D474C07896E92336BB1B291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C66D3B">
                          <w:t>2020-01-07 Roanoke Town Council Agenda</w:t>
                        </w:r>
                      </w:sdtContent>
                    </w:sdt>
                    <w:r w:rsidR="004952D2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7FEF7417" wp14:editId="538D3F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7C61DF" id="AutoShape 16" o:spid="_x0000_s1026" style="position:absolute;margin-left:0;margin-top:0;width:562.05pt;height:743.45pt;z-index:25167257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BCSxKnNAIAAEkEAAAOAAAAAAAAAAAAAAAA&#10;AC4CAABkcnMvZTJvRG9jLnhtbFBLAQItABQABgAIAAAAIQDfAV6M3gAAAAcBAAAPAAAAAAAAAAAA&#10;AAAAAI4EAABkcnMvZG93bnJldi54bWxQSwUGAAAAAAQABADzAAAAmQU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45A52C" wp14:editId="28BDA81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58A16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45A52C" id="Oval 14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IEKAA4AAgAA9gMAAA4AAAAAAAAAAAAAAAAA&#10;LgIAAGRycy9lMm9Eb2MueG1sUEsBAi0AFAAGAAgAAAAhAAP3BtzYAAAAAwEAAA8AAAAAAAAAAAAA&#10;AAAAWgQAAGRycy9kb3ducmV2LnhtbFBLBQYAAAAABAAEAPMAAABfBQAAAAA=&#10;" o:allowincell="f" fillcolor="#d34817 [3204]" stroked="f">
              <v:textbox inset="0,0,0,0">
                <w:txbxContent>
                  <w:p w14:paraId="1E358A16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893" w14:textId="65F35247" w:rsidR="00932268" w:rsidRDefault="008206C1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ADE448E" wp14:editId="63DB0FA0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4445" t="0" r="635" b="0"/>
              <wp:wrapNone/>
              <wp:docPr id="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928E3" w14:textId="2FB0EEC3" w:rsidR="00932268" w:rsidRDefault="00000000">
                          <w:pPr>
                            <w:pStyle w:val="GrayText"/>
                          </w:pPr>
                          <w:sdt>
                            <w:sdtPr>
                              <w:rPr>
                                <w:rFonts w:ascii="Calibri" w:hAnsi="Calibri"/>
                              </w:rPr>
                              <w:id w:val="80525480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662EEB">
                                <w:rPr>
                                  <w:rFonts w:ascii="Calibri" w:hAnsi="Calibri"/>
                                </w:rPr>
                                <w:t xml:space="preserve">2020-01-07 </w:t>
                              </w:r>
                              <w:r w:rsidR="00662EEB" w:rsidRPr="00662EEB">
                                <w:rPr>
                                  <w:rFonts w:ascii="Calibri" w:hAnsi="Calibri"/>
                                </w:rPr>
                                <w:t>Roanoke Town Council Agenda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ADE448E" id="Rectangle 19" o:spid="_x0000_s1029" style="position:absolute;margin-left:-4.35pt;margin-top:0;width:46.85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" o:allowincell="f" filled="f" stroked="f">
              <v:textbox style="layout-flow:vertical;mso-layout-flow-alt:bottom-to-top" inset=",,8.64pt,10.8pt">
                <w:txbxContent>
                  <w:p w14:paraId="099928E3" w14:textId="2FB0EEC3" w:rsidR="00932268" w:rsidRDefault="00000000">
                    <w:pPr>
                      <w:pStyle w:val="GrayText"/>
                    </w:pPr>
                    <w:sdt>
                      <w:sdtPr>
                        <w:rPr>
                          <w:rFonts w:ascii="Calibri" w:hAnsi="Calibri"/>
                        </w:rPr>
                        <w:id w:val="805254801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662EEB">
                          <w:rPr>
                            <w:rFonts w:ascii="Calibri" w:hAnsi="Calibri"/>
                          </w:rPr>
                          <w:t xml:space="preserve">2020-01-07 </w:t>
                        </w:r>
                        <w:r w:rsidR="00662EEB" w:rsidRPr="00662EEB">
                          <w:rPr>
                            <w:rFonts w:ascii="Calibri" w:hAnsi="Calibri"/>
                          </w:rPr>
                          <w:t>Roanoke Town Council Agenda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BF8BE93" wp14:editId="09414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970" cy="9438640"/>
              <wp:effectExtent l="15240" t="6350" r="12065" b="133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970" cy="94386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32AA6F5" id="AutoShape 18" o:spid="_x0000_s1026" style="position:absolute;margin-left:0;margin-top:0;width:561.1pt;height:743.2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0B3CFB8" wp14:editId="181201A7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037C8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B3CFB8" id="Oval 17" o:spid="_x0000_s1030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EWeOPEAAgAA9gMAAA4AAAAAAAAAAAAAAAAA&#10;LgIAAGRycy9lMm9Eb2MueG1sUEsBAi0AFAAGAAgAAAAhAAP3BtzYAAAAAwEAAA8AAAAAAAAAAAAA&#10;AAAAWgQAAGRycy9kb3ducmV2LnhtbFBLBQYAAAAABAAEAPMAAABfBQAAAAA=&#10;" o:allowincell="f" fillcolor="#d34817 [3204]" stroked="f">
              <v:textbox inset="0,0,0,0">
                <w:txbxContent>
                  <w:p w14:paraId="5DA037C8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59423A0" w14:textId="77777777" w:rsidR="00932268" w:rsidRDefault="0093226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E53F" w14:textId="62EABB3B" w:rsidR="00932268" w:rsidRDefault="008206C1">
    <w:pPr>
      <w:pStyle w:val="Foot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FB200E3" wp14:editId="53619DAC">
              <wp:simplePos x="0" y="0"/>
              <wp:positionH relativeFrom="leftMargin">
                <wp:posOffset>-1066800</wp:posOffset>
              </wp:positionH>
              <wp:positionV relativeFrom="bottomMargin">
                <wp:posOffset>-44450</wp:posOffset>
              </wp:positionV>
              <wp:extent cx="520700" cy="520700"/>
              <wp:effectExtent l="38100" t="31750" r="31750" b="38100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984834"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E625" w14:textId="77777777" w:rsidR="00932268" w:rsidRPr="00BA3A4E" w:rsidRDefault="00932268" w:rsidP="00BA3A4E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B200E3" id="Oval 10" o:spid="_x0000_s1031" style="position:absolute;margin-left:-84pt;margin-top:-3.5pt;width:41pt;height:41pt;rotation:3260235fd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" o:allowincell="f" fillcolor="#d34817 [3204]" stroked="f">
              <v:textbox inset="0,0,0,0">
                <w:txbxContent>
                  <w:p w14:paraId="0CC6E625" w14:textId="77777777" w:rsidR="00932268" w:rsidRPr="00BA3A4E" w:rsidRDefault="00932268" w:rsidP="00BA3A4E">
                    <w:pPr>
                      <w:rPr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AD8DBA5" wp14:editId="64B46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6350" t="6350" r="10795" b="825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FB96086" id="AutoShape 9" o:spid="_x0000_s1026" style="position:absolute;margin-left:0;margin-top:0;width:561.15pt;height:742.85pt;z-index:25166745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F52FODQCAABJBAAADgAAAAAAAAAAAAAA&#10;AAAuAgAAZHJzL2Uyb0RvYy54bWxQSwECLQAUAAYACAAAACEA+6LH+N8AAAAHAQAADwAAAAAAAAAA&#10;AAAAAACOBAAAZHJzL2Rvd25yZXYueG1sUEsFBgAAAAAEAAQA8wAAAJoF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8216" w14:textId="77777777" w:rsidR="00555B74" w:rsidRDefault="00555B74">
      <w:pPr>
        <w:spacing w:after="0" w:line="240" w:lineRule="auto"/>
      </w:pPr>
      <w:r>
        <w:separator/>
      </w:r>
    </w:p>
  </w:footnote>
  <w:footnote w:type="continuationSeparator" w:id="0">
    <w:p w14:paraId="4E26C18C" w14:textId="77777777" w:rsidR="00555B74" w:rsidRDefault="0055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2F71" w14:textId="77777777" w:rsidR="00BA3A4E" w:rsidRPr="00BA3A4E" w:rsidRDefault="00000000" w:rsidP="00BA3A4E">
    <w:pPr>
      <w:pStyle w:val="NoSpacing"/>
      <w:ind w:left="1440"/>
      <w:rPr>
        <w:rFonts w:ascii="Calibri" w:hAnsi="Calibri"/>
      </w:rPr>
    </w:pPr>
    <w:r>
      <w:rPr>
        <w:rFonts w:ascii="Calibri" w:hAnsi="Calibri"/>
        <w:noProof/>
        <w:lang w:eastAsia="en-US" w:bidi="ar-SA"/>
      </w:rPr>
      <w:object w:dxaOrig="1440" w:dyaOrig="1440" w14:anchorId="0D346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left:0;text-align:left;margin-left:-3.75pt;margin-top:-8pt;width:69.8pt;height:72.05pt;z-index:251677696">
          <v:imagedata r:id="rId1" o:title=""/>
        </v:shape>
        <o:OLEObject Type="Embed" ProgID="Acrobat.Document.DC" ShapeID="_x0000_s1047" DrawAspect="Content" ObjectID="_1837074917" r:id="rId2"/>
      </w:object>
    </w:r>
    <w:r w:rsidR="00BA3A4E" w:rsidRPr="00BA3A4E">
      <w:rPr>
        <w:rFonts w:ascii="Calibri" w:hAnsi="Calibri"/>
      </w:rPr>
      <w:t>Town Of Roanoke</w:t>
    </w:r>
  </w:p>
  <w:p w14:paraId="79BFD418" w14:textId="77777777" w:rsidR="00BA3A4E" w:rsidRP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141 W. Third Street, P.O. 328</w:t>
    </w:r>
  </w:p>
  <w:p w14:paraId="4F3898F3" w14:textId="77777777" w:rsid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Roanoke, Indiana 46783</w:t>
    </w:r>
  </w:p>
  <w:p w14:paraId="49508269" w14:textId="77777777" w:rsidR="005453D3" w:rsidRPr="00BA3A4E" w:rsidRDefault="005453D3" w:rsidP="005453D3">
    <w:pPr>
      <w:pStyle w:val="NoSpacing"/>
      <w:ind w:left="1440"/>
      <w:rPr>
        <w:rFonts w:ascii="Calibri" w:hAnsi="Calibri"/>
      </w:rPr>
    </w:pPr>
    <w:r>
      <w:rPr>
        <w:rFonts w:ascii="Calibri" w:hAnsi="Calibri"/>
      </w:rPr>
      <w:t>(260) 672-8116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1DE4008"/>
    <w:multiLevelType w:val="hybridMultilevel"/>
    <w:tmpl w:val="0184954E"/>
    <w:lvl w:ilvl="0" w:tplc="CD1EA27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32BA9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A7C15"/>
    <w:multiLevelType w:val="hybridMultilevel"/>
    <w:tmpl w:val="820A2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C722CA"/>
    <w:multiLevelType w:val="hybridMultilevel"/>
    <w:tmpl w:val="9314D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EB5A49"/>
    <w:multiLevelType w:val="hybridMultilevel"/>
    <w:tmpl w:val="C84A638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052C0A20"/>
    <w:multiLevelType w:val="hybridMultilevel"/>
    <w:tmpl w:val="2138B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457FE5"/>
    <w:multiLevelType w:val="hybridMultilevel"/>
    <w:tmpl w:val="69F69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9A5F51"/>
    <w:multiLevelType w:val="hybridMultilevel"/>
    <w:tmpl w:val="B60A4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A02DB7"/>
    <w:multiLevelType w:val="hybridMultilevel"/>
    <w:tmpl w:val="DF6A5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2E375F"/>
    <w:multiLevelType w:val="hybridMultilevel"/>
    <w:tmpl w:val="000ADB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A895CA7"/>
    <w:multiLevelType w:val="hybridMultilevel"/>
    <w:tmpl w:val="FFFA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B5452E0"/>
    <w:multiLevelType w:val="hybridMultilevel"/>
    <w:tmpl w:val="2968FA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F1D06C0"/>
    <w:multiLevelType w:val="hybridMultilevel"/>
    <w:tmpl w:val="BA1A2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02458DC"/>
    <w:multiLevelType w:val="hybridMultilevel"/>
    <w:tmpl w:val="65CA9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D7334F"/>
    <w:multiLevelType w:val="hybridMultilevel"/>
    <w:tmpl w:val="3CD2AE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2661484"/>
    <w:multiLevelType w:val="hybridMultilevel"/>
    <w:tmpl w:val="7966B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572C8F"/>
    <w:multiLevelType w:val="hybridMultilevel"/>
    <w:tmpl w:val="40A68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D27421"/>
    <w:multiLevelType w:val="hybridMultilevel"/>
    <w:tmpl w:val="CA26B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FDD202A"/>
    <w:multiLevelType w:val="hybridMultilevel"/>
    <w:tmpl w:val="26C24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305758"/>
    <w:multiLevelType w:val="hybridMultilevel"/>
    <w:tmpl w:val="91889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CA3F29"/>
    <w:multiLevelType w:val="hybridMultilevel"/>
    <w:tmpl w:val="B3D2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40A05"/>
    <w:multiLevelType w:val="hybridMultilevel"/>
    <w:tmpl w:val="208A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3E7864"/>
    <w:multiLevelType w:val="hybridMultilevel"/>
    <w:tmpl w:val="6EE6F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057319"/>
    <w:multiLevelType w:val="hybridMultilevel"/>
    <w:tmpl w:val="AE1AA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44772F"/>
    <w:multiLevelType w:val="hybridMultilevel"/>
    <w:tmpl w:val="54F21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6F29B0"/>
    <w:multiLevelType w:val="hybridMultilevel"/>
    <w:tmpl w:val="FFD8BD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D2A47AD"/>
    <w:multiLevelType w:val="hybridMultilevel"/>
    <w:tmpl w:val="157CA4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4953947"/>
    <w:multiLevelType w:val="hybridMultilevel"/>
    <w:tmpl w:val="86EA693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4C692FBA"/>
    <w:multiLevelType w:val="hybridMultilevel"/>
    <w:tmpl w:val="309C5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E9322CA"/>
    <w:multiLevelType w:val="hybridMultilevel"/>
    <w:tmpl w:val="8EA4BB6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4" w15:restartNumberingAfterBreak="0">
    <w:nsid w:val="52F96953"/>
    <w:multiLevelType w:val="hybridMultilevel"/>
    <w:tmpl w:val="D3ACE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813856"/>
    <w:multiLevelType w:val="hybridMultilevel"/>
    <w:tmpl w:val="E8164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13759"/>
    <w:multiLevelType w:val="hybridMultilevel"/>
    <w:tmpl w:val="2A3C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E40A44"/>
    <w:multiLevelType w:val="hybridMultilevel"/>
    <w:tmpl w:val="2A208766"/>
    <w:lvl w:ilvl="0" w:tplc="5C78C68A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68754B"/>
    <w:multiLevelType w:val="hybridMultilevel"/>
    <w:tmpl w:val="1B283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EF4C70"/>
    <w:multiLevelType w:val="hybridMultilevel"/>
    <w:tmpl w:val="6D0CD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D57D0C"/>
    <w:multiLevelType w:val="hybridMultilevel"/>
    <w:tmpl w:val="0D9C8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DD649C"/>
    <w:multiLevelType w:val="hybridMultilevel"/>
    <w:tmpl w:val="00900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8D4B82"/>
    <w:multiLevelType w:val="hybridMultilevel"/>
    <w:tmpl w:val="E9DA0D24"/>
    <w:lvl w:ilvl="0" w:tplc="E6BC606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3512D"/>
    <w:multiLevelType w:val="hybridMultilevel"/>
    <w:tmpl w:val="D3FAD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8079AC"/>
    <w:multiLevelType w:val="hybridMultilevel"/>
    <w:tmpl w:val="AC04C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EA2C14"/>
    <w:multiLevelType w:val="hybridMultilevel"/>
    <w:tmpl w:val="86F4A26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6" w15:restartNumberingAfterBreak="0">
    <w:nsid w:val="78A80EA4"/>
    <w:multiLevelType w:val="hybridMultilevel"/>
    <w:tmpl w:val="97063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423E38"/>
    <w:multiLevelType w:val="hybridMultilevel"/>
    <w:tmpl w:val="6EB24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163047">
    <w:abstractNumId w:val="4"/>
  </w:num>
  <w:num w:numId="2" w16cid:durableId="1172642955">
    <w:abstractNumId w:val="3"/>
  </w:num>
  <w:num w:numId="3" w16cid:durableId="346257472">
    <w:abstractNumId w:val="2"/>
  </w:num>
  <w:num w:numId="4" w16cid:durableId="1002778837">
    <w:abstractNumId w:val="1"/>
  </w:num>
  <w:num w:numId="5" w16cid:durableId="708846312">
    <w:abstractNumId w:val="0"/>
  </w:num>
  <w:num w:numId="6" w16cid:durableId="299657299">
    <w:abstractNumId w:val="5"/>
  </w:num>
  <w:num w:numId="7" w16cid:durableId="1598977897">
    <w:abstractNumId w:val="11"/>
  </w:num>
  <w:num w:numId="8" w16cid:durableId="361590535">
    <w:abstractNumId w:val="10"/>
  </w:num>
  <w:num w:numId="9" w16cid:durableId="838815654">
    <w:abstractNumId w:val="16"/>
  </w:num>
  <w:num w:numId="10" w16cid:durableId="452133370">
    <w:abstractNumId w:val="14"/>
  </w:num>
  <w:num w:numId="11" w16cid:durableId="1183856791">
    <w:abstractNumId w:val="26"/>
  </w:num>
  <w:num w:numId="12" w16cid:durableId="904952260">
    <w:abstractNumId w:val="22"/>
  </w:num>
  <w:num w:numId="13" w16cid:durableId="1234588098">
    <w:abstractNumId w:val="27"/>
  </w:num>
  <w:num w:numId="14" w16cid:durableId="1429501250">
    <w:abstractNumId w:val="37"/>
  </w:num>
  <w:num w:numId="15" w16cid:durableId="882785978">
    <w:abstractNumId w:val="25"/>
  </w:num>
  <w:num w:numId="16" w16cid:durableId="1653362893">
    <w:abstractNumId w:val="6"/>
  </w:num>
  <w:num w:numId="17" w16cid:durableId="348216987">
    <w:abstractNumId w:val="23"/>
  </w:num>
  <w:num w:numId="18" w16cid:durableId="237911962">
    <w:abstractNumId w:val="31"/>
  </w:num>
  <w:num w:numId="19" w16cid:durableId="1448308344">
    <w:abstractNumId w:val="29"/>
  </w:num>
  <w:num w:numId="20" w16cid:durableId="1423454444">
    <w:abstractNumId w:val="12"/>
  </w:num>
  <w:num w:numId="21" w16cid:durableId="702289211">
    <w:abstractNumId w:val="28"/>
  </w:num>
  <w:num w:numId="22" w16cid:durableId="112095474">
    <w:abstractNumId w:val="32"/>
  </w:num>
  <w:num w:numId="23" w16cid:durableId="2032369147">
    <w:abstractNumId w:val="35"/>
  </w:num>
  <w:num w:numId="24" w16cid:durableId="970667367">
    <w:abstractNumId w:val="44"/>
  </w:num>
  <w:num w:numId="25" w16cid:durableId="1046491074">
    <w:abstractNumId w:val="36"/>
  </w:num>
  <w:num w:numId="26" w16cid:durableId="730421551">
    <w:abstractNumId w:val="21"/>
  </w:num>
  <w:num w:numId="27" w16cid:durableId="693117497">
    <w:abstractNumId w:val="13"/>
  </w:num>
  <w:num w:numId="28" w16cid:durableId="2004118128">
    <w:abstractNumId w:val="17"/>
  </w:num>
  <w:num w:numId="29" w16cid:durableId="1503932699">
    <w:abstractNumId w:val="15"/>
  </w:num>
  <w:num w:numId="30" w16cid:durableId="807094799">
    <w:abstractNumId w:val="43"/>
  </w:num>
  <w:num w:numId="31" w16cid:durableId="284585873">
    <w:abstractNumId w:val="38"/>
  </w:num>
  <w:num w:numId="32" w16cid:durableId="1845002125">
    <w:abstractNumId w:val="18"/>
  </w:num>
  <w:num w:numId="33" w16cid:durableId="986007815">
    <w:abstractNumId w:val="34"/>
  </w:num>
  <w:num w:numId="34" w16cid:durableId="627316199">
    <w:abstractNumId w:val="47"/>
  </w:num>
  <w:num w:numId="35" w16cid:durableId="532305485">
    <w:abstractNumId w:val="20"/>
  </w:num>
  <w:num w:numId="36" w16cid:durableId="652374360">
    <w:abstractNumId w:val="7"/>
  </w:num>
  <w:num w:numId="37" w16cid:durableId="1008216157">
    <w:abstractNumId w:val="24"/>
  </w:num>
  <w:num w:numId="38" w16cid:durableId="2034260893">
    <w:abstractNumId w:val="40"/>
  </w:num>
  <w:num w:numId="39" w16cid:durableId="90512792">
    <w:abstractNumId w:val="46"/>
  </w:num>
  <w:num w:numId="40" w16cid:durableId="1854569276">
    <w:abstractNumId w:val="41"/>
  </w:num>
  <w:num w:numId="41" w16cid:durableId="294069805">
    <w:abstractNumId w:val="30"/>
  </w:num>
  <w:num w:numId="42" w16cid:durableId="791510431">
    <w:abstractNumId w:val="9"/>
  </w:num>
  <w:num w:numId="43" w16cid:durableId="687028757">
    <w:abstractNumId w:val="39"/>
  </w:num>
  <w:num w:numId="44" w16cid:durableId="1793940009">
    <w:abstractNumId w:val="19"/>
  </w:num>
  <w:num w:numId="45" w16cid:durableId="63989761">
    <w:abstractNumId w:val="33"/>
  </w:num>
  <w:num w:numId="46" w16cid:durableId="2087921408">
    <w:abstractNumId w:val="45"/>
  </w:num>
  <w:num w:numId="47" w16cid:durableId="1185747518">
    <w:abstractNumId w:val="8"/>
  </w:num>
  <w:num w:numId="48" w16cid:durableId="249897948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6F"/>
    <w:rsid w:val="00000700"/>
    <w:rsid w:val="00002A8F"/>
    <w:rsid w:val="00003D8E"/>
    <w:rsid w:val="00005320"/>
    <w:rsid w:val="00006F6F"/>
    <w:rsid w:val="00006FCF"/>
    <w:rsid w:val="00014C49"/>
    <w:rsid w:val="000164A9"/>
    <w:rsid w:val="00016B53"/>
    <w:rsid w:val="0002025B"/>
    <w:rsid w:val="00026AAE"/>
    <w:rsid w:val="00032970"/>
    <w:rsid w:val="00033F15"/>
    <w:rsid w:val="000350C8"/>
    <w:rsid w:val="000366F8"/>
    <w:rsid w:val="00037CC6"/>
    <w:rsid w:val="000423D8"/>
    <w:rsid w:val="0004543B"/>
    <w:rsid w:val="00046EA2"/>
    <w:rsid w:val="00047BA6"/>
    <w:rsid w:val="00047E42"/>
    <w:rsid w:val="00047FAC"/>
    <w:rsid w:val="00052320"/>
    <w:rsid w:val="00053A91"/>
    <w:rsid w:val="0005532D"/>
    <w:rsid w:val="00057979"/>
    <w:rsid w:val="00057D74"/>
    <w:rsid w:val="00063D19"/>
    <w:rsid w:val="00063F5D"/>
    <w:rsid w:val="000655B3"/>
    <w:rsid w:val="00067706"/>
    <w:rsid w:val="000709F4"/>
    <w:rsid w:val="00072968"/>
    <w:rsid w:val="000735B5"/>
    <w:rsid w:val="00076443"/>
    <w:rsid w:val="00076AA6"/>
    <w:rsid w:val="00080442"/>
    <w:rsid w:val="00081A39"/>
    <w:rsid w:val="00085F96"/>
    <w:rsid w:val="00096E02"/>
    <w:rsid w:val="00097DE9"/>
    <w:rsid w:val="000A0C8F"/>
    <w:rsid w:val="000A0DC6"/>
    <w:rsid w:val="000A6B7A"/>
    <w:rsid w:val="000A7183"/>
    <w:rsid w:val="000A7AC4"/>
    <w:rsid w:val="000B3740"/>
    <w:rsid w:val="000B3B5E"/>
    <w:rsid w:val="000C01F7"/>
    <w:rsid w:val="000C2A97"/>
    <w:rsid w:val="000C4CB6"/>
    <w:rsid w:val="000D125B"/>
    <w:rsid w:val="000D3833"/>
    <w:rsid w:val="000D493B"/>
    <w:rsid w:val="000E1119"/>
    <w:rsid w:val="000E1ADC"/>
    <w:rsid w:val="000F1D2A"/>
    <w:rsid w:val="000F4849"/>
    <w:rsid w:val="000F4DAF"/>
    <w:rsid w:val="000F4DBD"/>
    <w:rsid w:val="000F52AC"/>
    <w:rsid w:val="000F7A68"/>
    <w:rsid w:val="00101209"/>
    <w:rsid w:val="00105C12"/>
    <w:rsid w:val="001066EC"/>
    <w:rsid w:val="001074E5"/>
    <w:rsid w:val="00111161"/>
    <w:rsid w:val="00114731"/>
    <w:rsid w:val="00115CB6"/>
    <w:rsid w:val="00117E5E"/>
    <w:rsid w:val="00121FB1"/>
    <w:rsid w:val="001223C9"/>
    <w:rsid w:val="00122406"/>
    <w:rsid w:val="00131F0B"/>
    <w:rsid w:val="00134055"/>
    <w:rsid w:val="00141918"/>
    <w:rsid w:val="00142593"/>
    <w:rsid w:val="001455A6"/>
    <w:rsid w:val="001467C9"/>
    <w:rsid w:val="001476BE"/>
    <w:rsid w:val="001557DB"/>
    <w:rsid w:val="001606E6"/>
    <w:rsid w:val="00162B8D"/>
    <w:rsid w:val="00162EA4"/>
    <w:rsid w:val="00164253"/>
    <w:rsid w:val="001678A2"/>
    <w:rsid w:val="00170F45"/>
    <w:rsid w:val="00171609"/>
    <w:rsid w:val="00172C2C"/>
    <w:rsid w:val="00175C05"/>
    <w:rsid w:val="00176DC7"/>
    <w:rsid w:val="00176F87"/>
    <w:rsid w:val="00177AEA"/>
    <w:rsid w:val="00181603"/>
    <w:rsid w:val="0018404A"/>
    <w:rsid w:val="001841C7"/>
    <w:rsid w:val="00185F3D"/>
    <w:rsid w:val="00192574"/>
    <w:rsid w:val="00193DCD"/>
    <w:rsid w:val="00196371"/>
    <w:rsid w:val="00196D1C"/>
    <w:rsid w:val="001A0946"/>
    <w:rsid w:val="001A110B"/>
    <w:rsid w:val="001A1541"/>
    <w:rsid w:val="001B7668"/>
    <w:rsid w:val="001C771A"/>
    <w:rsid w:val="001D14E0"/>
    <w:rsid w:val="001D24B0"/>
    <w:rsid w:val="001D3192"/>
    <w:rsid w:val="001D34CC"/>
    <w:rsid w:val="001D4861"/>
    <w:rsid w:val="001D6573"/>
    <w:rsid w:val="001E4598"/>
    <w:rsid w:val="001E742C"/>
    <w:rsid w:val="001F21A4"/>
    <w:rsid w:val="001F300E"/>
    <w:rsid w:val="001F45C5"/>
    <w:rsid w:val="00203916"/>
    <w:rsid w:val="0020397E"/>
    <w:rsid w:val="00205817"/>
    <w:rsid w:val="002059CB"/>
    <w:rsid w:val="0021058A"/>
    <w:rsid w:val="00211465"/>
    <w:rsid w:val="0021296A"/>
    <w:rsid w:val="00214215"/>
    <w:rsid w:val="00214A56"/>
    <w:rsid w:val="002165FF"/>
    <w:rsid w:val="002177A6"/>
    <w:rsid w:val="002250ED"/>
    <w:rsid w:val="002268F2"/>
    <w:rsid w:val="00227097"/>
    <w:rsid w:val="002277C2"/>
    <w:rsid w:val="00230249"/>
    <w:rsid w:val="00234572"/>
    <w:rsid w:val="00234E13"/>
    <w:rsid w:val="00235872"/>
    <w:rsid w:val="00241700"/>
    <w:rsid w:val="00246AAE"/>
    <w:rsid w:val="00247413"/>
    <w:rsid w:val="00257A14"/>
    <w:rsid w:val="00260329"/>
    <w:rsid w:val="00263E6D"/>
    <w:rsid w:val="0026474F"/>
    <w:rsid w:val="002654FC"/>
    <w:rsid w:val="002661C1"/>
    <w:rsid w:val="002730B0"/>
    <w:rsid w:val="00273D7F"/>
    <w:rsid w:val="002816E0"/>
    <w:rsid w:val="00281723"/>
    <w:rsid w:val="00281928"/>
    <w:rsid w:val="002903C1"/>
    <w:rsid w:val="0029218F"/>
    <w:rsid w:val="002926FA"/>
    <w:rsid w:val="00293286"/>
    <w:rsid w:val="00296C53"/>
    <w:rsid w:val="002971DE"/>
    <w:rsid w:val="002A2027"/>
    <w:rsid w:val="002A229D"/>
    <w:rsid w:val="002A37C1"/>
    <w:rsid w:val="002A551F"/>
    <w:rsid w:val="002A7B7C"/>
    <w:rsid w:val="002B222C"/>
    <w:rsid w:val="002B2531"/>
    <w:rsid w:val="002B2D8A"/>
    <w:rsid w:val="002B3F97"/>
    <w:rsid w:val="002C1302"/>
    <w:rsid w:val="002C3739"/>
    <w:rsid w:val="002C4B24"/>
    <w:rsid w:val="002C4B70"/>
    <w:rsid w:val="002C7290"/>
    <w:rsid w:val="002D48EA"/>
    <w:rsid w:val="002D6276"/>
    <w:rsid w:val="002D7763"/>
    <w:rsid w:val="002E0D2F"/>
    <w:rsid w:val="002E0FC4"/>
    <w:rsid w:val="002E24FF"/>
    <w:rsid w:val="002E429D"/>
    <w:rsid w:val="002E708F"/>
    <w:rsid w:val="002E7FAE"/>
    <w:rsid w:val="002F03CA"/>
    <w:rsid w:val="002F061C"/>
    <w:rsid w:val="002F0788"/>
    <w:rsid w:val="002F154B"/>
    <w:rsid w:val="002F41CF"/>
    <w:rsid w:val="002F466D"/>
    <w:rsid w:val="002F4F22"/>
    <w:rsid w:val="00301105"/>
    <w:rsid w:val="0030211F"/>
    <w:rsid w:val="00302770"/>
    <w:rsid w:val="0031325C"/>
    <w:rsid w:val="003136C4"/>
    <w:rsid w:val="003152BC"/>
    <w:rsid w:val="00315CC3"/>
    <w:rsid w:val="00315DFE"/>
    <w:rsid w:val="0032092C"/>
    <w:rsid w:val="00320C97"/>
    <w:rsid w:val="00323805"/>
    <w:rsid w:val="003251C9"/>
    <w:rsid w:val="003257D8"/>
    <w:rsid w:val="00330C9F"/>
    <w:rsid w:val="0033366A"/>
    <w:rsid w:val="003341C3"/>
    <w:rsid w:val="00340416"/>
    <w:rsid w:val="00340455"/>
    <w:rsid w:val="00344749"/>
    <w:rsid w:val="003457FC"/>
    <w:rsid w:val="00346927"/>
    <w:rsid w:val="003551C7"/>
    <w:rsid w:val="00357CFC"/>
    <w:rsid w:val="00360CA9"/>
    <w:rsid w:val="00360EFE"/>
    <w:rsid w:val="00367EEF"/>
    <w:rsid w:val="00370596"/>
    <w:rsid w:val="0037127D"/>
    <w:rsid w:val="003716FF"/>
    <w:rsid w:val="003731D6"/>
    <w:rsid w:val="003735B9"/>
    <w:rsid w:val="0037458D"/>
    <w:rsid w:val="00375412"/>
    <w:rsid w:val="00381344"/>
    <w:rsid w:val="003842C3"/>
    <w:rsid w:val="0038510F"/>
    <w:rsid w:val="0038719C"/>
    <w:rsid w:val="00391AD7"/>
    <w:rsid w:val="00393B2B"/>
    <w:rsid w:val="00395B07"/>
    <w:rsid w:val="00396932"/>
    <w:rsid w:val="003A1B3B"/>
    <w:rsid w:val="003A32CA"/>
    <w:rsid w:val="003A39FA"/>
    <w:rsid w:val="003B3DF8"/>
    <w:rsid w:val="003C08A7"/>
    <w:rsid w:val="003C193C"/>
    <w:rsid w:val="003C1B9E"/>
    <w:rsid w:val="003C221D"/>
    <w:rsid w:val="003C342C"/>
    <w:rsid w:val="003C387F"/>
    <w:rsid w:val="003C56C9"/>
    <w:rsid w:val="003D30B4"/>
    <w:rsid w:val="003D593A"/>
    <w:rsid w:val="003D6568"/>
    <w:rsid w:val="003E0252"/>
    <w:rsid w:val="003F249C"/>
    <w:rsid w:val="003F328A"/>
    <w:rsid w:val="003F5C6A"/>
    <w:rsid w:val="003F7031"/>
    <w:rsid w:val="0040085F"/>
    <w:rsid w:val="00401F63"/>
    <w:rsid w:val="00403FAA"/>
    <w:rsid w:val="00406147"/>
    <w:rsid w:val="00413AE4"/>
    <w:rsid w:val="00420EB2"/>
    <w:rsid w:val="00422612"/>
    <w:rsid w:val="00422A4A"/>
    <w:rsid w:val="00422B9F"/>
    <w:rsid w:val="004232B8"/>
    <w:rsid w:val="004363CE"/>
    <w:rsid w:val="00452EDE"/>
    <w:rsid w:val="00452F15"/>
    <w:rsid w:val="00453F4C"/>
    <w:rsid w:val="004609C2"/>
    <w:rsid w:val="00462E22"/>
    <w:rsid w:val="004635EA"/>
    <w:rsid w:val="00464343"/>
    <w:rsid w:val="0046461A"/>
    <w:rsid w:val="00465224"/>
    <w:rsid w:val="004677F3"/>
    <w:rsid w:val="00473429"/>
    <w:rsid w:val="00473448"/>
    <w:rsid w:val="00475C09"/>
    <w:rsid w:val="00477882"/>
    <w:rsid w:val="00480781"/>
    <w:rsid w:val="00481564"/>
    <w:rsid w:val="00482D06"/>
    <w:rsid w:val="0049055B"/>
    <w:rsid w:val="0049202A"/>
    <w:rsid w:val="00492458"/>
    <w:rsid w:val="00492855"/>
    <w:rsid w:val="00492B2A"/>
    <w:rsid w:val="004932B8"/>
    <w:rsid w:val="00494280"/>
    <w:rsid w:val="004952D2"/>
    <w:rsid w:val="00497CAA"/>
    <w:rsid w:val="004A0B92"/>
    <w:rsid w:val="004A1AA7"/>
    <w:rsid w:val="004A1D18"/>
    <w:rsid w:val="004B15D5"/>
    <w:rsid w:val="004B7EB3"/>
    <w:rsid w:val="004C236E"/>
    <w:rsid w:val="004C25BA"/>
    <w:rsid w:val="004C29FD"/>
    <w:rsid w:val="004C2C67"/>
    <w:rsid w:val="004C4BB5"/>
    <w:rsid w:val="004C73FC"/>
    <w:rsid w:val="004D15C3"/>
    <w:rsid w:val="004D1A74"/>
    <w:rsid w:val="004D2265"/>
    <w:rsid w:val="004D4442"/>
    <w:rsid w:val="004D56BC"/>
    <w:rsid w:val="004D65E0"/>
    <w:rsid w:val="004E03C3"/>
    <w:rsid w:val="004E0FCE"/>
    <w:rsid w:val="004E1DF6"/>
    <w:rsid w:val="004E219B"/>
    <w:rsid w:val="004E3383"/>
    <w:rsid w:val="004E47BB"/>
    <w:rsid w:val="004E737F"/>
    <w:rsid w:val="004E7472"/>
    <w:rsid w:val="004F0D24"/>
    <w:rsid w:val="004F2CA0"/>
    <w:rsid w:val="004F2D15"/>
    <w:rsid w:val="004F38FD"/>
    <w:rsid w:val="004F556F"/>
    <w:rsid w:val="004F5CAA"/>
    <w:rsid w:val="005008FD"/>
    <w:rsid w:val="005018CA"/>
    <w:rsid w:val="005042D1"/>
    <w:rsid w:val="005047C2"/>
    <w:rsid w:val="00504C05"/>
    <w:rsid w:val="0050501B"/>
    <w:rsid w:val="00507927"/>
    <w:rsid w:val="00510D2E"/>
    <w:rsid w:val="00510D90"/>
    <w:rsid w:val="00511F4C"/>
    <w:rsid w:val="00513E8E"/>
    <w:rsid w:val="00515867"/>
    <w:rsid w:val="00516604"/>
    <w:rsid w:val="005179E8"/>
    <w:rsid w:val="00520DFC"/>
    <w:rsid w:val="00522EF5"/>
    <w:rsid w:val="00526A6A"/>
    <w:rsid w:val="00526AA3"/>
    <w:rsid w:val="00527CB7"/>
    <w:rsid w:val="00534467"/>
    <w:rsid w:val="00535A2E"/>
    <w:rsid w:val="00536691"/>
    <w:rsid w:val="00540B56"/>
    <w:rsid w:val="00541A98"/>
    <w:rsid w:val="00544AAB"/>
    <w:rsid w:val="005453D3"/>
    <w:rsid w:val="00546CEF"/>
    <w:rsid w:val="00550B25"/>
    <w:rsid w:val="00551C06"/>
    <w:rsid w:val="00553C4A"/>
    <w:rsid w:val="0055599D"/>
    <w:rsid w:val="00555B74"/>
    <w:rsid w:val="005658A8"/>
    <w:rsid w:val="005674FB"/>
    <w:rsid w:val="00570B30"/>
    <w:rsid w:val="00571264"/>
    <w:rsid w:val="005712F3"/>
    <w:rsid w:val="00571339"/>
    <w:rsid w:val="005714D8"/>
    <w:rsid w:val="0057303E"/>
    <w:rsid w:val="005753E6"/>
    <w:rsid w:val="00581FFA"/>
    <w:rsid w:val="00582FBF"/>
    <w:rsid w:val="00584320"/>
    <w:rsid w:val="00584FC5"/>
    <w:rsid w:val="005864E4"/>
    <w:rsid w:val="0059158F"/>
    <w:rsid w:val="00593C00"/>
    <w:rsid w:val="0059451D"/>
    <w:rsid w:val="005A0B34"/>
    <w:rsid w:val="005A2962"/>
    <w:rsid w:val="005A389B"/>
    <w:rsid w:val="005A4BC2"/>
    <w:rsid w:val="005A4DE7"/>
    <w:rsid w:val="005B555A"/>
    <w:rsid w:val="005B5FC7"/>
    <w:rsid w:val="005B7E51"/>
    <w:rsid w:val="005C035D"/>
    <w:rsid w:val="005C1978"/>
    <w:rsid w:val="005C2BB6"/>
    <w:rsid w:val="005C41BD"/>
    <w:rsid w:val="005D0632"/>
    <w:rsid w:val="005D3F92"/>
    <w:rsid w:val="005D44A9"/>
    <w:rsid w:val="005D5552"/>
    <w:rsid w:val="005D6ED6"/>
    <w:rsid w:val="005D7480"/>
    <w:rsid w:val="005D78CD"/>
    <w:rsid w:val="005E02FA"/>
    <w:rsid w:val="005E379C"/>
    <w:rsid w:val="005E4171"/>
    <w:rsid w:val="005E5534"/>
    <w:rsid w:val="005F167C"/>
    <w:rsid w:val="005F39B0"/>
    <w:rsid w:val="005F3DA4"/>
    <w:rsid w:val="005F47A8"/>
    <w:rsid w:val="005F60CA"/>
    <w:rsid w:val="005F666D"/>
    <w:rsid w:val="00602597"/>
    <w:rsid w:val="0060300C"/>
    <w:rsid w:val="0060567D"/>
    <w:rsid w:val="00610339"/>
    <w:rsid w:val="00612B74"/>
    <w:rsid w:val="00614B54"/>
    <w:rsid w:val="006202F7"/>
    <w:rsid w:val="0062197D"/>
    <w:rsid w:val="00623922"/>
    <w:rsid w:val="00624D76"/>
    <w:rsid w:val="006303B4"/>
    <w:rsid w:val="006311A2"/>
    <w:rsid w:val="0063311F"/>
    <w:rsid w:val="006343BF"/>
    <w:rsid w:val="00635997"/>
    <w:rsid w:val="00635B53"/>
    <w:rsid w:val="00635F10"/>
    <w:rsid w:val="006413D0"/>
    <w:rsid w:val="00642813"/>
    <w:rsid w:val="00644A31"/>
    <w:rsid w:val="00646287"/>
    <w:rsid w:val="006472C6"/>
    <w:rsid w:val="00647FA3"/>
    <w:rsid w:val="006519BC"/>
    <w:rsid w:val="00652466"/>
    <w:rsid w:val="00653BF5"/>
    <w:rsid w:val="00654F2B"/>
    <w:rsid w:val="00655AB9"/>
    <w:rsid w:val="006626FD"/>
    <w:rsid w:val="00662EEB"/>
    <w:rsid w:val="006670E5"/>
    <w:rsid w:val="0066767F"/>
    <w:rsid w:val="00671AD5"/>
    <w:rsid w:val="006726AB"/>
    <w:rsid w:val="00672C9B"/>
    <w:rsid w:val="00673816"/>
    <w:rsid w:val="00673A16"/>
    <w:rsid w:val="0067559F"/>
    <w:rsid w:val="0068288C"/>
    <w:rsid w:val="0069150E"/>
    <w:rsid w:val="006930EC"/>
    <w:rsid w:val="006A1347"/>
    <w:rsid w:val="006A215E"/>
    <w:rsid w:val="006A4C61"/>
    <w:rsid w:val="006A4C9F"/>
    <w:rsid w:val="006A6C37"/>
    <w:rsid w:val="006A74DB"/>
    <w:rsid w:val="006B1705"/>
    <w:rsid w:val="006B2099"/>
    <w:rsid w:val="006B38DD"/>
    <w:rsid w:val="006B7440"/>
    <w:rsid w:val="006C2570"/>
    <w:rsid w:val="006C674E"/>
    <w:rsid w:val="006D08AD"/>
    <w:rsid w:val="006D107C"/>
    <w:rsid w:val="006D5BAB"/>
    <w:rsid w:val="006D600D"/>
    <w:rsid w:val="006D6AC7"/>
    <w:rsid w:val="006E04E9"/>
    <w:rsid w:val="006E6358"/>
    <w:rsid w:val="006E6E12"/>
    <w:rsid w:val="006E6ED1"/>
    <w:rsid w:val="006F43BA"/>
    <w:rsid w:val="006F69B5"/>
    <w:rsid w:val="00705321"/>
    <w:rsid w:val="007060BE"/>
    <w:rsid w:val="00706E3E"/>
    <w:rsid w:val="00706F85"/>
    <w:rsid w:val="00710756"/>
    <w:rsid w:val="0071082E"/>
    <w:rsid w:val="007109AA"/>
    <w:rsid w:val="00714E44"/>
    <w:rsid w:val="00716706"/>
    <w:rsid w:val="00720E93"/>
    <w:rsid w:val="00721141"/>
    <w:rsid w:val="00721450"/>
    <w:rsid w:val="007225FE"/>
    <w:rsid w:val="007249A0"/>
    <w:rsid w:val="00724C5E"/>
    <w:rsid w:val="0072674E"/>
    <w:rsid w:val="00730380"/>
    <w:rsid w:val="007309B5"/>
    <w:rsid w:val="007316AF"/>
    <w:rsid w:val="00731EBB"/>
    <w:rsid w:val="007332B4"/>
    <w:rsid w:val="00734C24"/>
    <w:rsid w:val="00740304"/>
    <w:rsid w:val="00741A39"/>
    <w:rsid w:val="00742308"/>
    <w:rsid w:val="00745169"/>
    <w:rsid w:val="00750993"/>
    <w:rsid w:val="00757775"/>
    <w:rsid w:val="007601E5"/>
    <w:rsid w:val="00760BF2"/>
    <w:rsid w:val="00764CE0"/>
    <w:rsid w:val="00765206"/>
    <w:rsid w:val="00765377"/>
    <w:rsid w:val="00765EB1"/>
    <w:rsid w:val="00767EDD"/>
    <w:rsid w:val="00767F23"/>
    <w:rsid w:val="00770FE9"/>
    <w:rsid w:val="00775E3B"/>
    <w:rsid w:val="007768A8"/>
    <w:rsid w:val="007813F4"/>
    <w:rsid w:val="00790592"/>
    <w:rsid w:val="0079340A"/>
    <w:rsid w:val="007953EF"/>
    <w:rsid w:val="007A4698"/>
    <w:rsid w:val="007A651B"/>
    <w:rsid w:val="007A7213"/>
    <w:rsid w:val="007B0222"/>
    <w:rsid w:val="007B2076"/>
    <w:rsid w:val="007B3E80"/>
    <w:rsid w:val="007B7C21"/>
    <w:rsid w:val="007C3EA7"/>
    <w:rsid w:val="007D0A8F"/>
    <w:rsid w:val="007D44A4"/>
    <w:rsid w:val="007D5A3B"/>
    <w:rsid w:val="007D5DBE"/>
    <w:rsid w:val="007E20B3"/>
    <w:rsid w:val="007E3BB4"/>
    <w:rsid w:val="007F2CBB"/>
    <w:rsid w:val="007F5A7E"/>
    <w:rsid w:val="00800E1F"/>
    <w:rsid w:val="0080347A"/>
    <w:rsid w:val="00804760"/>
    <w:rsid w:val="00805F32"/>
    <w:rsid w:val="00810CF4"/>
    <w:rsid w:val="008140A8"/>
    <w:rsid w:val="00815138"/>
    <w:rsid w:val="008206C1"/>
    <w:rsid w:val="00821E95"/>
    <w:rsid w:val="00822926"/>
    <w:rsid w:val="0082341F"/>
    <w:rsid w:val="00825EE4"/>
    <w:rsid w:val="008309A8"/>
    <w:rsid w:val="00833A09"/>
    <w:rsid w:val="00836845"/>
    <w:rsid w:val="00837008"/>
    <w:rsid w:val="00837BC7"/>
    <w:rsid w:val="0084221F"/>
    <w:rsid w:val="0084276E"/>
    <w:rsid w:val="00844155"/>
    <w:rsid w:val="008450BF"/>
    <w:rsid w:val="00850F4B"/>
    <w:rsid w:val="00853B46"/>
    <w:rsid w:val="008551BA"/>
    <w:rsid w:val="00855211"/>
    <w:rsid w:val="0086139D"/>
    <w:rsid w:val="008659D4"/>
    <w:rsid w:val="00867886"/>
    <w:rsid w:val="00871785"/>
    <w:rsid w:val="00877933"/>
    <w:rsid w:val="0087795A"/>
    <w:rsid w:val="00877FE5"/>
    <w:rsid w:val="008800A4"/>
    <w:rsid w:val="00880FA0"/>
    <w:rsid w:val="008812DD"/>
    <w:rsid w:val="00886386"/>
    <w:rsid w:val="0088766A"/>
    <w:rsid w:val="00890449"/>
    <w:rsid w:val="00893387"/>
    <w:rsid w:val="00893ED8"/>
    <w:rsid w:val="00895378"/>
    <w:rsid w:val="00895A24"/>
    <w:rsid w:val="0089745C"/>
    <w:rsid w:val="00897794"/>
    <w:rsid w:val="008A163B"/>
    <w:rsid w:val="008A189D"/>
    <w:rsid w:val="008A3232"/>
    <w:rsid w:val="008A4710"/>
    <w:rsid w:val="008C466E"/>
    <w:rsid w:val="008D2F1F"/>
    <w:rsid w:val="008D3274"/>
    <w:rsid w:val="008D3368"/>
    <w:rsid w:val="008D4411"/>
    <w:rsid w:val="008D7CC8"/>
    <w:rsid w:val="008E7609"/>
    <w:rsid w:val="008F015E"/>
    <w:rsid w:val="008F4CAC"/>
    <w:rsid w:val="008F5582"/>
    <w:rsid w:val="008F7696"/>
    <w:rsid w:val="0090118A"/>
    <w:rsid w:val="00902643"/>
    <w:rsid w:val="00907F93"/>
    <w:rsid w:val="00932268"/>
    <w:rsid w:val="00932DEB"/>
    <w:rsid w:val="00934473"/>
    <w:rsid w:val="009356E9"/>
    <w:rsid w:val="0093624E"/>
    <w:rsid w:val="0095057C"/>
    <w:rsid w:val="0095310C"/>
    <w:rsid w:val="00953FBA"/>
    <w:rsid w:val="00955606"/>
    <w:rsid w:val="009670E7"/>
    <w:rsid w:val="00980797"/>
    <w:rsid w:val="00984383"/>
    <w:rsid w:val="00984F55"/>
    <w:rsid w:val="0099200E"/>
    <w:rsid w:val="00993B94"/>
    <w:rsid w:val="009946E6"/>
    <w:rsid w:val="009A1C81"/>
    <w:rsid w:val="009A2FF6"/>
    <w:rsid w:val="009A4D82"/>
    <w:rsid w:val="009A5E77"/>
    <w:rsid w:val="009A6D98"/>
    <w:rsid w:val="009A7738"/>
    <w:rsid w:val="009B0938"/>
    <w:rsid w:val="009B197C"/>
    <w:rsid w:val="009B31F8"/>
    <w:rsid w:val="009B43E0"/>
    <w:rsid w:val="009B69DD"/>
    <w:rsid w:val="009C23AA"/>
    <w:rsid w:val="009C7079"/>
    <w:rsid w:val="009D0596"/>
    <w:rsid w:val="009D1A61"/>
    <w:rsid w:val="009D242C"/>
    <w:rsid w:val="009E0913"/>
    <w:rsid w:val="009E12B2"/>
    <w:rsid w:val="009E2912"/>
    <w:rsid w:val="009E74CE"/>
    <w:rsid w:val="009E755A"/>
    <w:rsid w:val="009F0068"/>
    <w:rsid w:val="009F20DF"/>
    <w:rsid w:val="009F582D"/>
    <w:rsid w:val="00A00290"/>
    <w:rsid w:val="00A0342D"/>
    <w:rsid w:val="00A157E6"/>
    <w:rsid w:val="00A1622E"/>
    <w:rsid w:val="00A16653"/>
    <w:rsid w:val="00A22347"/>
    <w:rsid w:val="00A23D55"/>
    <w:rsid w:val="00A2627D"/>
    <w:rsid w:val="00A26481"/>
    <w:rsid w:val="00A271D3"/>
    <w:rsid w:val="00A311D8"/>
    <w:rsid w:val="00A32582"/>
    <w:rsid w:val="00A41EFD"/>
    <w:rsid w:val="00A42D97"/>
    <w:rsid w:val="00A44530"/>
    <w:rsid w:val="00A44E70"/>
    <w:rsid w:val="00A44EA1"/>
    <w:rsid w:val="00A45420"/>
    <w:rsid w:val="00A472E2"/>
    <w:rsid w:val="00A508EE"/>
    <w:rsid w:val="00A5312E"/>
    <w:rsid w:val="00A5433D"/>
    <w:rsid w:val="00A54DBB"/>
    <w:rsid w:val="00A5501C"/>
    <w:rsid w:val="00A617A0"/>
    <w:rsid w:val="00A628F4"/>
    <w:rsid w:val="00A653D5"/>
    <w:rsid w:val="00A661F4"/>
    <w:rsid w:val="00A701DF"/>
    <w:rsid w:val="00A722D8"/>
    <w:rsid w:val="00A75057"/>
    <w:rsid w:val="00A82D87"/>
    <w:rsid w:val="00A8314D"/>
    <w:rsid w:val="00A868EA"/>
    <w:rsid w:val="00A86D03"/>
    <w:rsid w:val="00A939F4"/>
    <w:rsid w:val="00AA41F2"/>
    <w:rsid w:val="00AA4969"/>
    <w:rsid w:val="00AA4ABF"/>
    <w:rsid w:val="00AA7AEB"/>
    <w:rsid w:val="00AB154F"/>
    <w:rsid w:val="00AB21F1"/>
    <w:rsid w:val="00AB4731"/>
    <w:rsid w:val="00AC3E06"/>
    <w:rsid w:val="00AD29F8"/>
    <w:rsid w:val="00AE0FE3"/>
    <w:rsid w:val="00AE113D"/>
    <w:rsid w:val="00AE12FB"/>
    <w:rsid w:val="00AE2B7B"/>
    <w:rsid w:val="00AE5BF7"/>
    <w:rsid w:val="00AF0986"/>
    <w:rsid w:val="00AF0DA1"/>
    <w:rsid w:val="00AF3816"/>
    <w:rsid w:val="00AF652D"/>
    <w:rsid w:val="00AF7561"/>
    <w:rsid w:val="00B01A39"/>
    <w:rsid w:val="00B04E3C"/>
    <w:rsid w:val="00B04EB0"/>
    <w:rsid w:val="00B05578"/>
    <w:rsid w:val="00B11883"/>
    <w:rsid w:val="00B13612"/>
    <w:rsid w:val="00B15C1C"/>
    <w:rsid w:val="00B15C95"/>
    <w:rsid w:val="00B21B89"/>
    <w:rsid w:val="00B27882"/>
    <w:rsid w:val="00B36FF2"/>
    <w:rsid w:val="00B404A3"/>
    <w:rsid w:val="00B434E5"/>
    <w:rsid w:val="00B43FBB"/>
    <w:rsid w:val="00B45980"/>
    <w:rsid w:val="00B46F29"/>
    <w:rsid w:val="00B52805"/>
    <w:rsid w:val="00B5292A"/>
    <w:rsid w:val="00B54264"/>
    <w:rsid w:val="00B5522F"/>
    <w:rsid w:val="00B6357F"/>
    <w:rsid w:val="00B66A80"/>
    <w:rsid w:val="00B71E2F"/>
    <w:rsid w:val="00B73106"/>
    <w:rsid w:val="00B73D8C"/>
    <w:rsid w:val="00B8037E"/>
    <w:rsid w:val="00B80A24"/>
    <w:rsid w:val="00B8265A"/>
    <w:rsid w:val="00B86390"/>
    <w:rsid w:val="00B870C1"/>
    <w:rsid w:val="00B93163"/>
    <w:rsid w:val="00BA1245"/>
    <w:rsid w:val="00BA3A4E"/>
    <w:rsid w:val="00BA6B40"/>
    <w:rsid w:val="00BA6F93"/>
    <w:rsid w:val="00BA7859"/>
    <w:rsid w:val="00BB2342"/>
    <w:rsid w:val="00BB6189"/>
    <w:rsid w:val="00BB7626"/>
    <w:rsid w:val="00BC03E4"/>
    <w:rsid w:val="00BC28BB"/>
    <w:rsid w:val="00BC396B"/>
    <w:rsid w:val="00BC5B91"/>
    <w:rsid w:val="00BD0929"/>
    <w:rsid w:val="00BD0D6D"/>
    <w:rsid w:val="00BD1107"/>
    <w:rsid w:val="00BD13B1"/>
    <w:rsid w:val="00BD7577"/>
    <w:rsid w:val="00BE17EB"/>
    <w:rsid w:val="00BE3DC0"/>
    <w:rsid w:val="00BF1362"/>
    <w:rsid w:val="00BF2590"/>
    <w:rsid w:val="00BF6CED"/>
    <w:rsid w:val="00C03772"/>
    <w:rsid w:val="00C06BF8"/>
    <w:rsid w:val="00C07499"/>
    <w:rsid w:val="00C15ED7"/>
    <w:rsid w:val="00C17AEF"/>
    <w:rsid w:val="00C20640"/>
    <w:rsid w:val="00C213AE"/>
    <w:rsid w:val="00C237A3"/>
    <w:rsid w:val="00C25E86"/>
    <w:rsid w:val="00C32E23"/>
    <w:rsid w:val="00C3774B"/>
    <w:rsid w:val="00C40667"/>
    <w:rsid w:val="00C410B1"/>
    <w:rsid w:val="00C439E6"/>
    <w:rsid w:val="00C43B52"/>
    <w:rsid w:val="00C47090"/>
    <w:rsid w:val="00C53F85"/>
    <w:rsid w:val="00C60C3F"/>
    <w:rsid w:val="00C60E29"/>
    <w:rsid w:val="00C61C8A"/>
    <w:rsid w:val="00C6321D"/>
    <w:rsid w:val="00C6475D"/>
    <w:rsid w:val="00C64997"/>
    <w:rsid w:val="00C66556"/>
    <w:rsid w:val="00C66D3B"/>
    <w:rsid w:val="00C67329"/>
    <w:rsid w:val="00C70FC0"/>
    <w:rsid w:val="00C72DCF"/>
    <w:rsid w:val="00C74605"/>
    <w:rsid w:val="00C773C3"/>
    <w:rsid w:val="00C804CB"/>
    <w:rsid w:val="00C83063"/>
    <w:rsid w:val="00C839D8"/>
    <w:rsid w:val="00C84DCB"/>
    <w:rsid w:val="00C90EE3"/>
    <w:rsid w:val="00C94468"/>
    <w:rsid w:val="00C950B6"/>
    <w:rsid w:val="00C96611"/>
    <w:rsid w:val="00C97470"/>
    <w:rsid w:val="00CA0472"/>
    <w:rsid w:val="00CA5106"/>
    <w:rsid w:val="00CB197B"/>
    <w:rsid w:val="00CB1F2B"/>
    <w:rsid w:val="00CB438F"/>
    <w:rsid w:val="00CC0FFD"/>
    <w:rsid w:val="00CC181D"/>
    <w:rsid w:val="00CC62C3"/>
    <w:rsid w:val="00CC7650"/>
    <w:rsid w:val="00CD00C1"/>
    <w:rsid w:val="00CD2400"/>
    <w:rsid w:val="00CD3F20"/>
    <w:rsid w:val="00CD476E"/>
    <w:rsid w:val="00CD5896"/>
    <w:rsid w:val="00CD5D58"/>
    <w:rsid w:val="00CD603E"/>
    <w:rsid w:val="00CE0770"/>
    <w:rsid w:val="00CE09AA"/>
    <w:rsid w:val="00CE30F4"/>
    <w:rsid w:val="00CE60A4"/>
    <w:rsid w:val="00CE6BDA"/>
    <w:rsid w:val="00CF44DF"/>
    <w:rsid w:val="00D01390"/>
    <w:rsid w:val="00D20EC8"/>
    <w:rsid w:val="00D24682"/>
    <w:rsid w:val="00D25725"/>
    <w:rsid w:val="00D31E45"/>
    <w:rsid w:val="00D3304F"/>
    <w:rsid w:val="00D3349F"/>
    <w:rsid w:val="00D3425F"/>
    <w:rsid w:val="00D35F78"/>
    <w:rsid w:val="00D372B0"/>
    <w:rsid w:val="00D40084"/>
    <w:rsid w:val="00D41C0C"/>
    <w:rsid w:val="00D4277D"/>
    <w:rsid w:val="00D43E0B"/>
    <w:rsid w:val="00D44F4B"/>
    <w:rsid w:val="00D47E0C"/>
    <w:rsid w:val="00D50D5C"/>
    <w:rsid w:val="00D54F13"/>
    <w:rsid w:val="00D55108"/>
    <w:rsid w:val="00D704BF"/>
    <w:rsid w:val="00D71F44"/>
    <w:rsid w:val="00D72498"/>
    <w:rsid w:val="00D7661B"/>
    <w:rsid w:val="00D80817"/>
    <w:rsid w:val="00D80C1C"/>
    <w:rsid w:val="00D81279"/>
    <w:rsid w:val="00D840A0"/>
    <w:rsid w:val="00D912BE"/>
    <w:rsid w:val="00D94A10"/>
    <w:rsid w:val="00D95A1D"/>
    <w:rsid w:val="00D95CF9"/>
    <w:rsid w:val="00D96CFF"/>
    <w:rsid w:val="00DA1521"/>
    <w:rsid w:val="00DA4119"/>
    <w:rsid w:val="00DA57F2"/>
    <w:rsid w:val="00DA67C4"/>
    <w:rsid w:val="00DA6ADB"/>
    <w:rsid w:val="00DA74EA"/>
    <w:rsid w:val="00DB0336"/>
    <w:rsid w:val="00DB0750"/>
    <w:rsid w:val="00DB222C"/>
    <w:rsid w:val="00DB52B2"/>
    <w:rsid w:val="00DB5342"/>
    <w:rsid w:val="00DB57E4"/>
    <w:rsid w:val="00DB6D0F"/>
    <w:rsid w:val="00DB6E47"/>
    <w:rsid w:val="00DC0EFC"/>
    <w:rsid w:val="00DC218F"/>
    <w:rsid w:val="00DC48EA"/>
    <w:rsid w:val="00DC5208"/>
    <w:rsid w:val="00DC52F1"/>
    <w:rsid w:val="00DC7508"/>
    <w:rsid w:val="00DD0AE9"/>
    <w:rsid w:val="00DD2A4C"/>
    <w:rsid w:val="00DD5403"/>
    <w:rsid w:val="00DE1EDB"/>
    <w:rsid w:val="00DE326D"/>
    <w:rsid w:val="00DE54A3"/>
    <w:rsid w:val="00DE54E6"/>
    <w:rsid w:val="00DE5ABF"/>
    <w:rsid w:val="00DF09F6"/>
    <w:rsid w:val="00DF2E49"/>
    <w:rsid w:val="00DF3C4C"/>
    <w:rsid w:val="00DF44FD"/>
    <w:rsid w:val="00DF497A"/>
    <w:rsid w:val="00E03BD2"/>
    <w:rsid w:val="00E0450D"/>
    <w:rsid w:val="00E07246"/>
    <w:rsid w:val="00E11620"/>
    <w:rsid w:val="00E12806"/>
    <w:rsid w:val="00E143AB"/>
    <w:rsid w:val="00E15B01"/>
    <w:rsid w:val="00E202E9"/>
    <w:rsid w:val="00E23A06"/>
    <w:rsid w:val="00E254CC"/>
    <w:rsid w:val="00E27983"/>
    <w:rsid w:val="00E3206A"/>
    <w:rsid w:val="00E45825"/>
    <w:rsid w:val="00E468F8"/>
    <w:rsid w:val="00E47FD3"/>
    <w:rsid w:val="00E50053"/>
    <w:rsid w:val="00E53237"/>
    <w:rsid w:val="00E56AF5"/>
    <w:rsid w:val="00E60079"/>
    <w:rsid w:val="00E608B1"/>
    <w:rsid w:val="00E62701"/>
    <w:rsid w:val="00E62BFC"/>
    <w:rsid w:val="00E63373"/>
    <w:rsid w:val="00E64BDA"/>
    <w:rsid w:val="00E64F6D"/>
    <w:rsid w:val="00E6545A"/>
    <w:rsid w:val="00E6741E"/>
    <w:rsid w:val="00E67A31"/>
    <w:rsid w:val="00E73F38"/>
    <w:rsid w:val="00E7762C"/>
    <w:rsid w:val="00E77F22"/>
    <w:rsid w:val="00E80547"/>
    <w:rsid w:val="00E81487"/>
    <w:rsid w:val="00E815E6"/>
    <w:rsid w:val="00E8392F"/>
    <w:rsid w:val="00E853D3"/>
    <w:rsid w:val="00E85A7C"/>
    <w:rsid w:val="00E942F7"/>
    <w:rsid w:val="00E976BD"/>
    <w:rsid w:val="00EA572D"/>
    <w:rsid w:val="00EA6535"/>
    <w:rsid w:val="00EB5424"/>
    <w:rsid w:val="00EB6390"/>
    <w:rsid w:val="00EB696B"/>
    <w:rsid w:val="00EB7463"/>
    <w:rsid w:val="00EC41BC"/>
    <w:rsid w:val="00EC7180"/>
    <w:rsid w:val="00EC7F33"/>
    <w:rsid w:val="00ED0504"/>
    <w:rsid w:val="00ED08F8"/>
    <w:rsid w:val="00ED1FE5"/>
    <w:rsid w:val="00ED4228"/>
    <w:rsid w:val="00ED5C18"/>
    <w:rsid w:val="00EE1613"/>
    <w:rsid w:val="00EE3E90"/>
    <w:rsid w:val="00EE3F36"/>
    <w:rsid w:val="00EE5386"/>
    <w:rsid w:val="00EF042A"/>
    <w:rsid w:val="00EF1108"/>
    <w:rsid w:val="00EF5DBD"/>
    <w:rsid w:val="00EF7FCE"/>
    <w:rsid w:val="00F05475"/>
    <w:rsid w:val="00F0573C"/>
    <w:rsid w:val="00F07492"/>
    <w:rsid w:val="00F1605A"/>
    <w:rsid w:val="00F16153"/>
    <w:rsid w:val="00F229F3"/>
    <w:rsid w:val="00F22A1A"/>
    <w:rsid w:val="00F24326"/>
    <w:rsid w:val="00F252F7"/>
    <w:rsid w:val="00F31453"/>
    <w:rsid w:val="00F35346"/>
    <w:rsid w:val="00F4230E"/>
    <w:rsid w:val="00F43145"/>
    <w:rsid w:val="00F4465D"/>
    <w:rsid w:val="00F45084"/>
    <w:rsid w:val="00F45583"/>
    <w:rsid w:val="00F45AEF"/>
    <w:rsid w:val="00F46D8C"/>
    <w:rsid w:val="00F470BD"/>
    <w:rsid w:val="00F52477"/>
    <w:rsid w:val="00F53B5A"/>
    <w:rsid w:val="00F55610"/>
    <w:rsid w:val="00F600C9"/>
    <w:rsid w:val="00F6721D"/>
    <w:rsid w:val="00F67B1C"/>
    <w:rsid w:val="00F72A8A"/>
    <w:rsid w:val="00F7417C"/>
    <w:rsid w:val="00F7747A"/>
    <w:rsid w:val="00F77530"/>
    <w:rsid w:val="00F80DAD"/>
    <w:rsid w:val="00F835C6"/>
    <w:rsid w:val="00F8596F"/>
    <w:rsid w:val="00F91A55"/>
    <w:rsid w:val="00F930BC"/>
    <w:rsid w:val="00F93F31"/>
    <w:rsid w:val="00F95633"/>
    <w:rsid w:val="00F97221"/>
    <w:rsid w:val="00F97A10"/>
    <w:rsid w:val="00FA3700"/>
    <w:rsid w:val="00FA6CCD"/>
    <w:rsid w:val="00FB107F"/>
    <w:rsid w:val="00FB15B9"/>
    <w:rsid w:val="00FB5D48"/>
    <w:rsid w:val="00FC3268"/>
    <w:rsid w:val="00FC3EBC"/>
    <w:rsid w:val="00FC7194"/>
    <w:rsid w:val="00FD017F"/>
    <w:rsid w:val="00FD1D39"/>
    <w:rsid w:val="00FD3164"/>
    <w:rsid w:val="00FD6916"/>
    <w:rsid w:val="00FD779B"/>
    <w:rsid w:val="00FE162F"/>
    <w:rsid w:val="00FE4E41"/>
    <w:rsid w:val="00FE51B1"/>
    <w:rsid w:val="00FF36CA"/>
    <w:rsid w:val="00FF4D2D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79546C"/>
  <w15:docId w15:val="{D1B54C27-16AA-4BD7-B01A-E368E54C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8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32268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2268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68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68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68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68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68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68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68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932268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9322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rsid w:val="00932268"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rsid w:val="00932268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932268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932268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932268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932268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rsid w:val="00932268"/>
    <w:pPr>
      <w:spacing w:after="36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sid w:val="00932268"/>
    <w:rPr>
      <w:color w:val="808080"/>
    </w:rPr>
  </w:style>
  <w:style w:type="paragraph" w:styleId="Signature">
    <w:name w:val="Signature"/>
    <w:basedOn w:val="Normal"/>
    <w:link w:val="SignatureChar"/>
    <w:uiPriority w:val="8"/>
    <w:unhideWhenUsed/>
    <w:rsid w:val="00932268"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rsid w:val="0093226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932268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32268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2268"/>
  </w:style>
  <w:style w:type="character" w:customStyle="1" w:styleId="DateChar">
    <w:name w:val="Date Char"/>
    <w:basedOn w:val="DefaultParagraphFont"/>
    <w:link w:val="Date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sid w:val="00932268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9322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68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68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68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68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68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68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68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68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932268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32268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932268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68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932268"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rsid w:val="00932268"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rsid w:val="00932268"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rsid w:val="00932268"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rsid w:val="00932268"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rsid w:val="00932268"/>
    <w:pPr>
      <w:numPr>
        <w:numId w:val="5"/>
      </w:numPr>
      <w:spacing w:after="0"/>
    </w:pPr>
  </w:style>
  <w:style w:type="paragraph" w:styleId="Quote">
    <w:name w:val="Quote"/>
    <w:basedOn w:val="Normal"/>
    <w:link w:val="QuoteChar"/>
    <w:uiPriority w:val="29"/>
    <w:qFormat/>
    <w:rsid w:val="00932268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32268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Strong">
    <w:name w:val="Strong"/>
    <w:uiPriority w:val="22"/>
    <w:qFormat/>
    <w:rsid w:val="00932268"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rsid w:val="00932268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268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932268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932268"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rsid w:val="00932268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32268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rsid w:val="00932268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sid w:val="00932268"/>
    <w:rPr>
      <w:rFonts w:asciiTheme="majorHAnsi" w:hAnsiTheme="majorHAnsi"/>
      <w:color w:val="7F7F7F" w:themeColor="text1" w:themeTint="80"/>
      <w:sz w:val="20"/>
      <w:lang w:bidi="ar-SA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ListParagraph">
    <w:name w:val="List Paragraph"/>
    <w:basedOn w:val="Normal"/>
    <w:uiPriority w:val="34"/>
    <w:qFormat/>
    <w:rsid w:val="006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805121D474C07896E92336BB1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33F2-CE77-4013-8066-3A291BBA65BA}"/>
      </w:docPartPr>
      <w:docPartBody>
        <w:p w:rsidR="009F3531" w:rsidRDefault="001435C9">
          <w:pPr>
            <w:pStyle w:val="E22805121D474C07896E92336BB1B291"/>
          </w:pPr>
          <w:r>
            <w:rPr>
              <w:rStyle w:val="PlaceholderText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5C9"/>
    <w:rsid w:val="0001085A"/>
    <w:rsid w:val="00012ACB"/>
    <w:rsid w:val="00014C49"/>
    <w:rsid w:val="00016D26"/>
    <w:rsid w:val="00026AAE"/>
    <w:rsid w:val="00040779"/>
    <w:rsid w:val="00040EF3"/>
    <w:rsid w:val="0004372A"/>
    <w:rsid w:val="0004543B"/>
    <w:rsid w:val="00054E57"/>
    <w:rsid w:val="000553D5"/>
    <w:rsid w:val="00057979"/>
    <w:rsid w:val="00072D35"/>
    <w:rsid w:val="000731B1"/>
    <w:rsid w:val="00075A67"/>
    <w:rsid w:val="0007707F"/>
    <w:rsid w:val="00094AA5"/>
    <w:rsid w:val="00094DD4"/>
    <w:rsid w:val="00095BA9"/>
    <w:rsid w:val="000A0C8F"/>
    <w:rsid w:val="000B0792"/>
    <w:rsid w:val="000C01F7"/>
    <w:rsid w:val="000C4D36"/>
    <w:rsid w:val="000E1ADC"/>
    <w:rsid w:val="00106DFC"/>
    <w:rsid w:val="00113806"/>
    <w:rsid w:val="00123AEF"/>
    <w:rsid w:val="00134055"/>
    <w:rsid w:val="00134A5C"/>
    <w:rsid w:val="00141918"/>
    <w:rsid w:val="00142593"/>
    <w:rsid w:val="001435C9"/>
    <w:rsid w:val="0015510C"/>
    <w:rsid w:val="001557DB"/>
    <w:rsid w:val="00183A80"/>
    <w:rsid w:val="001973C4"/>
    <w:rsid w:val="001A1E20"/>
    <w:rsid w:val="001A6FDF"/>
    <w:rsid w:val="001D4861"/>
    <w:rsid w:val="001D771D"/>
    <w:rsid w:val="001E0791"/>
    <w:rsid w:val="001F21A4"/>
    <w:rsid w:val="001F2F41"/>
    <w:rsid w:val="001F300E"/>
    <w:rsid w:val="00206285"/>
    <w:rsid w:val="002078D1"/>
    <w:rsid w:val="00214215"/>
    <w:rsid w:val="00217E57"/>
    <w:rsid w:val="002237CB"/>
    <w:rsid w:val="00227097"/>
    <w:rsid w:val="00230755"/>
    <w:rsid w:val="00242E69"/>
    <w:rsid w:val="00247B81"/>
    <w:rsid w:val="00270884"/>
    <w:rsid w:val="002777AE"/>
    <w:rsid w:val="00286B73"/>
    <w:rsid w:val="00287741"/>
    <w:rsid w:val="002A0079"/>
    <w:rsid w:val="002A2027"/>
    <w:rsid w:val="002C3F16"/>
    <w:rsid w:val="002D44F3"/>
    <w:rsid w:val="002E708F"/>
    <w:rsid w:val="002F7FCE"/>
    <w:rsid w:val="00300781"/>
    <w:rsid w:val="00301105"/>
    <w:rsid w:val="0030214A"/>
    <w:rsid w:val="003144A0"/>
    <w:rsid w:val="00325ED6"/>
    <w:rsid w:val="00335CEA"/>
    <w:rsid w:val="00343C51"/>
    <w:rsid w:val="00345D3D"/>
    <w:rsid w:val="00350600"/>
    <w:rsid w:val="003731D6"/>
    <w:rsid w:val="00375E64"/>
    <w:rsid w:val="003811A0"/>
    <w:rsid w:val="003A39FA"/>
    <w:rsid w:val="003A4757"/>
    <w:rsid w:val="003B0E19"/>
    <w:rsid w:val="003C1CD4"/>
    <w:rsid w:val="0040284E"/>
    <w:rsid w:val="00405497"/>
    <w:rsid w:val="004061E0"/>
    <w:rsid w:val="00410337"/>
    <w:rsid w:val="00422612"/>
    <w:rsid w:val="0042686A"/>
    <w:rsid w:val="00436A00"/>
    <w:rsid w:val="00455FB1"/>
    <w:rsid w:val="004635EA"/>
    <w:rsid w:val="00464630"/>
    <w:rsid w:val="0047215C"/>
    <w:rsid w:val="00474D78"/>
    <w:rsid w:val="00482C0C"/>
    <w:rsid w:val="004872F2"/>
    <w:rsid w:val="00496320"/>
    <w:rsid w:val="00496A08"/>
    <w:rsid w:val="004B1CB1"/>
    <w:rsid w:val="004B3927"/>
    <w:rsid w:val="004B6728"/>
    <w:rsid w:val="004C2945"/>
    <w:rsid w:val="004C5BFD"/>
    <w:rsid w:val="004D15C3"/>
    <w:rsid w:val="004D5DA7"/>
    <w:rsid w:val="004E0FCE"/>
    <w:rsid w:val="004E2431"/>
    <w:rsid w:val="004F0D24"/>
    <w:rsid w:val="004F6A4C"/>
    <w:rsid w:val="005018CA"/>
    <w:rsid w:val="00510D2E"/>
    <w:rsid w:val="00510D90"/>
    <w:rsid w:val="00512FD1"/>
    <w:rsid w:val="005146D0"/>
    <w:rsid w:val="00515867"/>
    <w:rsid w:val="005309D4"/>
    <w:rsid w:val="00544898"/>
    <w:rsid w:val="005712F3"/>
    <w:rsid w:val="00574B86"/>
    <w:rsid w:val="00575F8A"/>
    <w:rsid w:val="00590C60"/>
    <w:rsid w:val="00590DCF"/>
    <w:rsid w:val="00591D03"/>
    <w:rsid w:val="00597561"/>
    <w:rsid w:val="005A4022"/>
    <w:rsid w:val="005D2DE5"/>
    <w:rsid w:val="005D3F92"/>
    <w:rsid w:val="0060591E"/>
    <w:rsid w:val="0063375C"/>
    <w:rsid w:val="00652466"/>
    <w:rsid w:val="00655608"/>
    <w:rsid w:val="006716D5"/>
    <w:rsid w:val="0068627C"/>
    <w:rsid w:val="006A604C"/>
    <w:rsid w:val="006B16B1"/>
    <w:rsid w:val="006B3329"/>
    <w:rsid w:val="006C212B"/>
    <w:rsid w:val="006F417C"/>
    <w:rsid w:val="007041B8"/>
    <w:rsid w:val="00706913"/>
    <w:rsid w:val="00707A4C"/>
    <w:rsid w:val="00710C05"/>
    <w:rsid w:val="00713985"/>
    <w:rsid w:val="0072674E"/>
    <w:rsid w:val="0073384E"/>
    <w:rsid w:val="00741CE8"/>
    <w:rsid w:val="007426FB"/>
    <w:rsid w:val="007525E2"/>
    <w:rsid w:val="00760BF2"/>
    <w:rsid w:val="00774284"/>
    <w:rsid w:val="0077611C"/>
    <w:rsid w:val="007816FF"/>
    <w:rsid w:val="0078448F"/>
    <w:rsid w:val="00797DBA"/>
    <w:rsid w:val="007A15A8"/>
    <w:rsid w:val="007A4698"/>
    <w:rsid w:val="007D5DBE"/>
    <w:rsid w:val="007E0FE9"/>
    <w:rsid w:val="007E7F1E"/>
    <w:rsid w:val="00807D22"/>
    <w:rsid w:val="008129DC"/>
    <w:rsid w:val="00827B5C"/>
    <w:rsid w:val="00837BC7"/>
    <w:rsid w:val="008433F7"/>
    <w:rsid w:val="008455A2"/>
    <w:rsid w:val="00845921"/>
    <w:rsid w:val="00855CCF"/>
    <w:rsid w:val="00862764"/>
    <w:rsid w:val="00867886"/>
    <w:rsid w:val="00882D49"/>
    <w:rsid w:val="00884B8D"/>
    <w:rsid w:val="008910B2"/>
    <w:rsid w:val="00893DB5"/>
    <w:rsid w:val="0089480B"/>
    <w:rsid w:val="00895F05"/>
    <w:rsid w:val="00896129"/>
    <w:rsid w:val="008A0A37"/>
    <w:rsid w:val="008A362B"/>
    <w:rsid w:val="008B7E29"/>
    <w:rsid w:val="008D2F1F"/>
    <w:rsid w:val="008E7609"/>
    <w:rsid w:val="008F4A17"/>
    <w:rsid w:val="008F7696"/>
    <w:rsid w:val="00901281"/>
    <w:rsid w:val="0093573D"/>
    <w:rsid w:val="00972E69"/>
    <w:rsid w:val="009733DA"/>
    <w:rsid w:val="00980A3E"/>
    <w:rsid w:val="00981D01"/>
    <w:rsid w:val="0098323E"/>
    <w:rsid w:val="009A2FF6"/>
    <w:rsid w:val="009A3FC2"/>
    <w:rsid w:val="009B6187"/>
    <w:rsid w:val="009C23AA"/>
    <w:rsid w:val="009D7CE2"/>
    <w:rsid w:val="009F3531"/>
    <w:rsid w:val="009F63CE"/>
    <w:rsid w:val="00A00885"/>
    <w:rsid w:val="00A02396"/>
    <w:rsid w:val="00A1400E"/>
    <w:rsid w:val="00A20DB5"/>
    <w:rsid w:val="00A22347"/>
    <w:rsid w:val="00A30CB8"/>
    <w:rsid w:val="00A42619"/>
    <w:rsid w:val="00A43456"/>
    <w:rsid w:val="00A44EA1"/>
    <w:rsid w:val="00A53041"/>
    <w:rsid w:val="00A64FF8"/>
    <w:rsid w:val="00A733FC"/>
    <w:rsid w:val="00A73627"/>
    <w:rsid w:val="00A821DC"/>
    <w:rsid w:val="00A96210"/>
    <w:rsid w:val="00A970D3"/>
    <w:rsid w:val="00A97E4D"/>
    <w:rsid w:val="00AA76E6"/>
    <w:rsid w:val="00AB44FC"/>
    <w:rsid w:val="00AB7A9B"/>
    <w:rsid w:val="00AC1FA7"/>
    <w:rsid w:val="00AD532F"/>
    <w:rsid w:val="00AD7118"/>
    <w:rsid w:val="00AE2B7B"/>
    <w:rsid w:val="00B019EA"/>
    <w:rsid w:val="00B01A39"/>
    <w:rsid w:val="00B01F8F"/>
    <w:rsid w:val="00B2663A"/>
    <w:rsid w:val="00B40A6E"/>
    <w:rsid w:val="00B5757E"/>
    <w:rsid w:val="00B71EA4"/>
    <w:rsid w:val="00B73106"/>
    <w:rsid w:val="00B93CDF"/>
    <w:rsid w:val="00B971FF"/>
    <w:rsid w:val="00BB052C"/>
    <w:rsid w:val="00BD6D8F"/>
    <w:rsid w:val="00BE1C04"/>
    <w:rsid w:val="00C11540"/>
    <w:rsid w:val="00C15656"/>
    <w:rsid w:val="00C24522"/>
    <w:rsid w:val="00C3425F"/>
    <w:rsid w:val="00C3462B"/>
    <w:rsid w:val="00C4197E"/>
    <w:rsid w:val="00C60231"/>
    <w:rsid w:val="00C665E7"/>
    <w:rsid w:val="00C67329"/>
    <w:rsid w:val="00C72DCF"/>
    <w:rsid w:val="00C811B5"/>
    <w:rsid w:val="00C8734F"/>
    <w:rsid w:val="00C9141E"/>
    <w:rsid w:val="00C950B6"/>
    <w:rsid w:val="00CA5665"/>
    <w:rsid w:val="00CA6D01"/>
    <w:rsid w:val="00CB6946"/>
    <w:rsid w:val="00CC1C01"/>
    <w:rsid w:val="00CC3627"/>
    <w:rsid w:val="00CC4211"/>
    <w:rsid w:val="00CE0A26"/>
    <w:rsid w:val="00CE4144"/>
    <w:rsid w:val="00CE47C0"/>
    <w:rsid w:val="00CF3ACF"/>
    <w:rsid w:val="00CF44DF"/>
    <w:rsid w:val="00D03AFF"/>
    <w:rsid w:val="00D10D76"/>
    <w:rsid w:val="00D11E33"/>
    <w:rsid w:val="00D15A13"/>
    <w:rsid w:val="00D2156F"/>
    <w:rsid w:val="00D341D8"/>
    <w:rsid w:val="00D36427"/>
    <w:rsid w:val="00D40F7D"/>
    <w:rsid w:val="00D41C0C"/>
    <w:rsid w:val="00D54F13"/>
    <w:rsid w:val="00D55108"/>
    <w:rsid w:val="00D60458"/>
    <w:rsid w:val="00D61660"/>
    <w:rsid w:val="00D72498"/>
    <w:rsid w:val="00D76600"/>
    <w:rsid w:val="00D774E3"/>
    <w:rsid w:val="00D87B40"/>
    <w:rsid w:val="00DC14D9"/>
    <w:rsid w:val="00DC2906"/>
    <w:rsid w:val="00DC52F1"/>
    <w:rsid w:val="00DE541B"/>
    <w:rsid w:val="00DF46E9"/>
    <w:rsid w:val="00E136E5"/>
    <w:rsid w:val="00E221BA"/>
    <w:rsid w:val="00E228A3"/>
    <w:rsid w:val="00E3206A"/>
    <w:rsid w:val="00E36751"/>
    <w:rsid w:val="00E4207D"/>
    <w:rsid w:val="00E50053"/>
    <w:rsid w:val="00E9655D"/>
    <w:rsid w:val="00E96B34"/>
    <w:rsid w:val="00EA7935"/>
    <w:rsid w:val="00EB1324"/>
    <w:rsid w:val="00EC1432"/>
    <w:rsid w:val="00ED171A"/>
    <w:rsid w:val="00ED52ED"/>
    <w:rsid w:val="00ED7ED1"/>
    <w:rsid w:val="00EE41F4"/>
    <w:rsid w:val="00F237B1"/>
    <w:rsid w:val="00F41A14"/>
    <w:rsid w:val="00F52477"/>
    <w:rsid w:val="00F53B5A"/>
    <w:rsid w:val="00F711EA"/>
    <w:rsid w:val="00F82A40"/>
    <w:rsid w:val="00F84869"/>
    <w:rsid w:val="00F85423"/>
    <w:rsid w:val="00F92733"/>
    <w:rsid w:val="00F93F31"/>
    <w:rsid w:val="00FC3B4A"/>
    <w:rsid w:val="00FC6970"/>
    <w:rsid w:val="00FD39AE"/>
    <w:rsid w:val="00FD67D2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2805121D474C07896E92336BB1B291">
    <w:name w:val="E22805121D474C07896E92336BB1B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2016-03-08T00:00:00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15CF02B4D4429E519981C66669DE" ma:contentTypeVersion="5" ma:contentTypeDescription="Create a new document." ma:contentTypeScope="" ma:versionID="d24d44e6c192f3837264301d63f6d8ef">
  <xsd:schema xmlns:xsd="http://www.w3.org/2001/XMLSchema" xmlns:xs="http://www.w3.org/2001/XMLSchema" xmlns:p="http://schemas.microsoft.com/office/2006/metadata/properties" xmlns:ns3="2f9d7e96-65fa-496d-b405-fb3100c477c1" targetNamespace="http://schemas.microsoft.com/office/2006/metadata/properties" ma:root="true" ma:fieldsID="b5a4cc222413a00808795fb4273c9336" ns3:_="">
    <xsd:import namespace="2f9d7e96-65fa-496d-b405-fb3100c477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7e96-65fa-496d-b405-fb3100c47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209C31-A189-46A5-A489-81FDB7FA3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5A5684-0530-4757-A6BC-CE2B812016C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22338063-52D9-4F97-BA9B-658969F04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362BAEF-123B-4BAC-8D8E-2FC10DD6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7e96-65fa-496d-b405-fb3100c4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EEEB9E-1520-4A85-BAF5-B8FA3DEAE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EquityMergeLetter</Template>
  <TotalTime>80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2020-01-07 Roanoke Town Council Agenda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pibbert</dc:creator>
  <cp:keywords/>
  <dc:description/>
  <cp:lastModifiedBy>Sarah Milton</cp:lastModifiedBy>
  <cp:revision>13</cp:revision>
  <cp:lastPrinted>2026-04-06T15:04:00Z</cp:lastPrinted>
  <dcterms:created xsi:type="dcterms:W3CDTF">2026-03-03T17:31:00Z</dcterms:created>
  <dcterms:modified xsi:type="dcterms:W3CDTF">2026-04-07T17:49:00Z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0x01010086F915CF02B4D4429E519981C66669DE</vt:lpwstr>
  </property>
</Properties>
</file>